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5-1386-2614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0069-01-2025-005092-89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привлечении к административной ответственности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 сентября</w:t>
      </w:r>
      <w:r>
        <w:rPr>
          <w:rFonts w:ascii="Times New Roman" w:eastAsia="Times New Roman" w:hAnsi="Times New Roman" w:cs="Times New Roman"/>
          <w:sz w:val="28"/>
          <w:szCs w:val="28"/>
        </w:rPr>
        <w:t xml:space="preserve"> 2025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Сургут</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 14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Думлер Г.П., находящаяся по адресу: ХМАО-Югра, г. Сургут, ул. Гагарина д.9 каб.402,</w:t>
      </w:r>
    </w:p>
    <w:p>
      <w:pPr>
        <w:spacing w:before="0" w:after="0"/>
        <w:ind w:firstLine="708"/>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 xml:space="preserve">защитника </w:t>
      </w:r>
      <w:r>
        <w:rPr>
          <w:rStyle w:val="cat-UserDefinedgrp-89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материалы дела об административном правонарушении, предусмотренном ч.1 ст.12.26 КоАП РФ, </w:t>
      </w:r>
    </w:p>
    <w:p>
      <w:pPr>
        <w:spacing w:before="0" w:after="0"/>
        <w:ind w:firstLine="708"/>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Овечкина Ильи Сергеевича,</w:t>
      </w:r>
      <w:r>
        <w:rPr>
          <w:rFonts w:ascii="Times New Roman" w:eastAsia="Times New Roman" w:hAnsi="Times New Roman" w:cs="Times New Roman"/>
          <w:sz w:val="28"/>
          <w:szCs w:val="28"/>
        </w:rPr>
        <w:t xml:space="preserve"> </w:t>
      </w:r>
      <w:r>
        <w:rPr>
          <w:rStyle w:val="cat-UserDefinedgrp-90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Овечкин И.С. 07.05.2025 года в 15 часов 32 минуты, находясь по адресу: ХМАО-Югра, г. Сургут, ул. </w:t>
      </w:r>
      <w:r>
        <w:rPr>
          <w:rFonts w:ascii="Times New Roman" w:eastAsia="Times New Roman" w:hAnsi="Times New Roman" w:cs="Times New Roman"/>
          <w:sz w:val="28"/>
          <w:szCs w:val="28"/>
        </w:rPr>
        <w:t>Щепёткина, д. 48/1, являясь водит</w:t>
      </w:r>
      <w:r>
        <w:rPr>
          <w:rFonts w:ascii="Times New Roman" w:eastAsia="Times New Roman" w:hAnsi="Times New Roman" w:cs="Times New Roman"/>
          <w:sz w:val="28"/>
          <w:szCs w:val="28"/>
        </w:rPr>
        <w:t xml:space="preserve">елем транспортного средства </w:t>
      </w:r>
      <w:r>
        <w:rPr>
          <w:rStyle w:val="cat-UserDefinedgrp-68rplc-26"/>
          <w:rFonts w:ascii="Times New Roman" w:eastAsia="Times New Roman" w:hAnsi="Times New Roman" w:cs="Times New Roman"/>
          <w:sz w:val="28"/>
          <w:szCs w:val="28"/>
        </w:rPr>
        <w:t>...</w:t>
      </w:r>
      <w:r>
        <w:rPr>
          <w:rStyle w:val="cat-UserDefinedgrp-66rplc-27"/>
          <w:rFonts w:ascii="Times New Roman" w:eastAsia="Times New Roman" w:hAnsi="Times New Roman" w:cs="Times New Roman"/>
          <w:sz w:val="28"/>
          <w:szCs w:val="28"/>
        </w:rPr>
        <w:t>...</w:t>
      </w:r>
      <w:r>
        <w:rPr>
          <w:rFonts w:ascii="Times New Roman" w:eastAsia="Times New Roman" w:hAnsi="Times New Roman" w:cs="Times New Roman"/>
          <w:sz w:val="28"/>
          <w:szCs w:val="28"/>
        </w:rPr>
        <w:t>, имеющи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государственный регистрационный знак </w:t>
      </w:r>
      <w:r>
        <w:rPr>
          <w:rStyle w:val="cat-UserDefinedgrp-91rplc-30"/>
          <w:rFonts w:ascii="Times New Roman" w:eastAsia="Times New Roman" w:hAnsi="Times New Roman" w:cs="Times New Roman"/>
          <w:sz w:val="28"/>
          <w:szCs w:val="28"/>
        </w:rPr>
        <w:t>...</w:t>
      </w:r>
      <w:r>
        <w:rPr>
          <w:rFonts w:ascii="Times New Roman" w:eastAsia="Times New Roman" w:hAnsi="Times New Roman" w:cs="Times New Roman"/>
          <w:sz w:val="28"/>
          <w:szCs w:val="28"/>
        </w:rPr>
        <w:t>, не выполнил законное требование должностного уполномоченного лица о прохождении медицинского освидетельствования на состояние опьянения, если такие действия (</w:t>
      </w:r>
      <w:r>
        <w:rPr>
          <w:rFonts w:ascii="Times New Roman" w:eastAsia="Times New Roman" w:hAnsi="Times New Roman" w:cs="Times New Roman"/>
          <w:sz w:val="28"/>
          <w:szCs w:val="28"/>
        </w:rPr>
        <w:t>бездействия</w:t>
      </w:r>
      <w:r>
        <w:rPr>
          <w:rFonts w:ascii="Times New Roman" w:eastAsia="Times New Roman" w:hAnsi="Times New Roman" w:cs="Times New Roman"/>
          <w:sz w:val="28"/>
          <w:szCs w:val="28"/>
        </w:rPr>
        <w:t xml:space="preserve">) не содержат уголовно наказуемого деяния, чем нарушил п.2.3.2 ПДД РФ. </w:t>
      </w:r>
    </w:p>
    <w:p>
      <w:pPr>
        <w:spacing w:before="0" w:after="0"/>
        <w:ind w:firstLine="567"/>
        <w:jc w:val="both"/>
        <w:rPr>
          <w:sz w:val="28"/>
          <w:szCs w:val="28"/>
        </w:rPr>
      </w:pPr>
      <w:r>
        <w:rPr>
          <w:rFonts w:ascii="Times New Roman" w:eastAsia="Times New Roman" w:hAnsi="Times New Roman" w:cs="Times New Roman"/>
          <w:sz w:val="28"/>
          <w:szCs w:val="28"/>
        </w:rPr>
        <w:t xml:space="preserve">Овечкин И.С. </w:t>
      </w:r>
      <w:r>
        <w:rPr>
          <w:rFonts w:ascii="Times New Roman" w:eastAsia="Times New Roman" w:hAnsi="Times New Roman" w:cs="Times New Roman"/>
          <w:sz w:val="28"/>
          <w:szCs w:val="28"/>
        </w:rPr>
        <w:t>в судебном заседании вину не 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 что транспортным средством не управлял, 07.05.2025 точное время не помнит, после 14:00 часов, когда подъехали сотрудники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 находился в автомобиле у магазина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Витьба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Щепеткина 48/1. Сотрудники РОСГВАРДИИ подъехали к нему так как </w:t>
      </w:r>
      <w:r>
        <w:rPr>
          <w:rFonts w:ascii="Times New Roman" w:eastAsia="Times New Roman" w:hAnsi="Times New Roman" w:cs="Times New Roman"/>
          <w:sz w:val="28"/>
          <w:szCs w:val="28"/>
        </w:rPr>
        <w:t>ранее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06.05.2025</w:t>
      </w:r>
      <w:r>
        <w:rPr>
          <w:rFonts w:ascii="Times New Roman" w:eastAsia="Times New Roman" w:hAnsi="Times New Roman" w:cs="Times New Roman"/>
          <w:sz w:val="28"/>
          <w:szCs w:val="28"/>
        </w:rPr>
        <w:t xml:space="preserve"> в 23:00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 совершил ДТП </w:t>
      </w:r>
      <w:r>
        <w:rPr>
          <w:rFonts w:ascii="Times New Roman" w:eastAsia="Times New Roman" w:hAnsi="Times New Roman" w:cs="Times New Roman"/>
          <w:sz w:val="28"/>
          <w:szCs w:val="28"/>
        </w:rPr>
        <w:t>по ул.</w:t>
      </w:r>
      <w:r>
        <w:rPr>
          <w:rFonts w:ascii="Times New Roman" w:eastAsia="Times New Roman" w:hAnsi="Times New Roman" w:cs="Times New Roman"/>
          <w:sz w:val="28"/>
          <w:szCs w:val="28"/>
        </w:rPr>
        <w:t xml:space="preserve"> Геологическ</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19 г. Сургута при управлении транспортным средством </w:t>
      </w:r>
      <w:r>
        <w:rPr>
          <w:rStyle w:val="cat-UserDefinedgrp-67rplc-3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имеющим государственный регистрационный </w:t>
      </w:r>
      <w:r>
        <w:rPr>
          <w:rFonts w:ascii="Times New Roman" w:eastAsia="Times New Roman" w:hAnsi="Times New Roman" w:cs="Times New Roman"/>
          <w:sz w:val="28"/>
          <w:szCs w:val="28"/>
        </w:rPr>
        <w:t xml:space="preserve">знак </w:t>
      </w:r>
      <w:r>
        <w:rPr>
          <w:rStyle w:val="cat-UserDefinedgrp-91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Сотрудники РОСГВАРДИИ пояснили,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скрылся с места ДТП, приехали сотрудники ГАИ, оформили </w:t>
      </w:r>
      <w:r>
        <w:rPr>
          <w:rFonts w:ascii="Times New Roman" w:eastAsia="Times New Roman" w:hAnsi="Times New Roman" w:cs="Times New Roman"/>
          <w:sz w:val="28"/>
          <w:szCs w:val="28"/>
        </w:rPr>
        <w:t>ДТП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предложили пройти медицинское освидетельствование.</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 в судебном заседании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доказательств, подтверждающих </w:t>
      </w:r>
      <w:r>
        <w:rPr>
          <w:rFonts w:ascii="Times New Roman" w:eastAsia="Times New Roman" w:hAnsi="Times New Roman" w:cs="Times New Roman"/>
          <w:sz w:val="28"/>
          <w:szCs w:val="28"/>
        </w:rPr>
        <w:t>факт управления транспортным средством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материалах дела не </w:t>
      </w:r>
      <w:r>
        <w:rPr>
          <w:rFonts w:ascii="Times New Roman" w:eastAsia="Times New Roman" w:hAnsi="Times New Roman" w:cs="Times New Roman"/>
          <w:sz w:val="28"/>
          <w:szCs w:val="28"/>
        </w:rPr>
        <w:t>имеется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 </w:t>
      </w:r>
      <w:r>
        <w:rPr>
          <w:rStyle w:val="cat-UserDefinedgrp-92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заявила ходатайство о прекращении производства по делу об административном правонарушении в </w:t>
      </w:r>
      <w:r>
        <w:rPr>
          <w:rFonts w:ascii="Times New Roman" w:eastAsia="Times New Roman" w:hAnsi="Times New Roman" w:cs="Times New Roman"/>
          <w:sz w:val="28"/>
          <w:szCs w:val="28"/>
        </w:rPr>
        <w:t>связи с отсутствием события административного правонарушения, поскольку из материалов дела следует, что Овечкин И.С. не управлял транспортным средством, машина находилась без движения, сам Овечкин И.С. сидел в автомобиле, который отрицал факт управления транспортным средством, в части проведения процедуры освидетельствования, доказательств подтверждающих управления ТС в состоянии опьянения в материалы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дела не представлено. Сотрудниками полиции представлен материал для рассмотрения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ст. 12.26 КоАП РФ, а не по ч. 3 ст. 12.27 КоАП РФ, для материала по ч. 1 ст. 12.26 КоАП РФ необходимо предоставление </w:t>
      </w:r>
      <w:r>
        <w:rPr>
          <w:rFonts w:ascii="Times New Roman" w:eastAsia="Times New Roman" w:hAnsi="Times New Roman" w:cs="Times New Roman"/>
          <w:sz w:val="28"/>
          <w:szCs w:val="28"/>
        </w:rPr>
        <w:t>видео</w:t>
      </w:r>
      <w:r>
        <w:rPr>
          <w:rFonts w:ascii="Times New Roman" w:eastAsia="Times New Roman" w:hAnsi="Times New Roman" w:cs="Times New Roman"/>
          <w:sz w:val="28"/>
          <w:szCs w:val="28"/>
        </w:rPr>
        <w:t xml:space="preserve"> подтверждающего факт управления ТС</w:t>
      </w:r>
      <w:r>
        <w:rPr>
          <w:rFonts w:ascii="Times New Roman" w:eastAsia="Times New Roman" w:hAnsi="Times New Roman" w:cs="Times New Roman"/>
          <w:sz w:val="28"/>
          <w:szCs w:val="28"/>
        </w:rPr>
        <w:t>, при этом такого видео нет.</w:t>
      </w:r>
      <w:r>
        <w:rPr>
          <w:rFonts w:ascii="Times New Roman" w:eastAsia="Times New Roman" w:hAnsi="Times New Roman" w:cs="Times New Roman"/>
          <w:sz w:val="28"/>
          <w:szCs w:val="28"/>
        </w:rPr>
        <w:t xml:space="preserve"> Должностным лицом представлены фотоматериалы, датированные 06 мая 2025 в период с 22:51 час по 22:55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из которых не ясно кто управлял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ясно когда произошло повреждение шлагбаума – 07 мая 2025 или 06 мая 2025. Постановление о привлечение Овечкина И.С. по ч. 2 ст. 12.27 КоАП РФ не является определяющим для суда, так как КоАП РФ не предусмотрено преюдициальное значение судебных решений по вопросам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установленных этих </w:t>
      </w:r>
      <w:r>
        <w:rPr>
          <w:rFonts w:ascii="Times New Roman" w:eastAsia="Times New Roman" w:hAnsi="Times New Roman" w:cs="Times New Roman"/>
          <w:sz w:val="28"/>
          <w:szCs w:val="28"/>
        </w:rPr>
        <w:t>решением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w:t>
      </w:r>
      <w:r>
        <w:rPr>
          <w:rFonts w:ascii="Times New Roman" w:eastAsia="Times New Roman" w:hAnsi="Times New Roman" w:cs="Times New Roman"/>
          <w:sz w:val="28"/>
          <w:szCs w:val="28"/>
        </w:rPr>
        <w:t>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того, </w:t>
      </w:r>
      <w:r>
        <w:rPr>
          <w:rFonts w:ascii="Times New Roman" w:eastAsia="Times New Roman" w:hAnsi="Times New Roman" w:cs="Times New Roman"/>
          <w:sz w:val="28"/>
          <w:szCs w:val="28"/>
        </w:rPr>
        <w:t>материалы дела по ч. 2 ст. 12.27 КоАП РФ имеют разную составляющую конструкцию объективной стороны, соответственно устанавливались иные юридически значимые обстоятельства</w:t>
      </w:r>
      <w:r>
        <w:rPr>
          <w:rFonts w:ascii="Times New Roman" w:eastAsia="Times New Roman" w:hAnsi="Times New Roman" w:cs="Times New Roman"/>
          <w:sz w:val="28"/>
          <w:szCs w:val="28"/>
        </w:rPr>
        <w:t>. Просит прекратить за отсутствием события или состава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Поскольку ходатайство защитника заявлено по окончании рассмотрения дела, оно подлежит рассмотрению мировым судьей при вынесении постановления без вынесения отдельного определения.</w:t>
      </w:r>
    </w:p>
    <w:p>
      <w:pPr>
        <w:spacing w:before="0" w:after="0"/>
        <w:ind w:firstLine="567"/>
        <w:jc w:val="both"/>
        <w:rPr>
          <w:sz w:val="28"/>
          <w:szCs w:val="28"/>
        </w:rPr>
      </w:pPr>
      <w:r>
        <w:rPr>
          <w:rFonts w:ascii="Times New Roman" w:eastAsia="Times New Roman" w:hAnsi="Times New Roman" w:cs="Times New Roman"/>
          <w:sz w:val="28"/>
          <w:szCs w:val="28"/>
        </w:rPr>
        <w:t xml:space="preserve">Свидетель </w:t>
      </w:r>
      <w:r>
        <w:rPr>
          <w:rStyle w:val="cat-UserDefinedgrp-93rplc-5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w:t>
      </w:r>
      <w:r>
        <w:rPr>
          <w:rFonts w:ascii="Times New Roman" w:eastAsia="Times New Roman" w:hAnsi="Times New Roman" w:cs="Times New Roman"/>
          <w:sz w:val="28"/>
          <w:szCs w:val="28"/>
        </w:rPr>
        <w:t xml:space="preserve">29.07.2025,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 xml:space="preserve">07.05.2025 он находился на службе, работает в </w:t>
      </w:r>
      <w:r>
        <w:rPr>
          <w:rFonts w:ascii="Times New Roman" w:eastAsia="Times New Roman" w:hAnsi="Times New Roman" w:cs="Times New Roman"/>
          <w:sz w:val="28"/>
          <w:szCs w:val="28"/>
        </w:rPr>
        <w:t>Сургутском</w:t>
      </w:r>
      <w:r>
        <w:rPr>
          <w:rFonts w:ascii="Times New Roman" w:eastAsia="Times New Roman" w:hAnsi="Times New Roman" w:cs="Times New Roman"/>
          <w:sz w:val="28"/>
          <w:szCs w:val="28"/>
        </w:rPr>
        <w:t xml:space="preserve"> МОВО (</w:t>
      </w:r>
      <w:r>
        <w:rPr>
          <w:rFonts w:ascii="Times New Roman" w:eastAsia="Times New Roman" w:hAnsi="Times New Roman" w:cs="Times New Roman"/>
          <w:b/>
          <w:bCs/>
          <w:sz w:val="28"/>
          <w:szCs w:val="28"/>
        </w:rPr>
        <w:t>м</w:t>
      </w:r>
      <w:r>
        <w:rPr>
          <w:rFonts w:ascii="Times New Roman" w:eastAsia="Times New Roman" w:hAnsi="Times New Roman" w:cs="Times New Roman"/>
          <w:sz w:val="28"/>
          <w:szCs w:val="28"/>
        </w:rPr>
        <w:t>ежрайонный отдел вневедомственной охраны)</w:t>
      </w:r>
      <w:r>
        <w:rPr>
          <w:rFonts w:ascii="Times New Roman" w:eastAsia="Times New Roman" w:hAnsi="Times New Roman" w:cs="Times New Roman"/>
          <w:sz w:val="28"/>
          <w:szCs w:val="28"/>
        </w:rPr>
        <w:t>, во время несения службы поступил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ориентировке из дежурной части </w:t>
      </w:r>
      <w:r>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 xml:space="preserve">водитель совершил ДТП </w:t>
      </w:r>
      <w:r>
        <w:rPr>
          <w:rFonts w:ascii="Times New Roman" w:eastAsia="Times New Roman" w:hAnsi="Times New Roman" w:cs="Times New Roman"/>
          <w:sz w:val="28"/>
          <w:szCs w:val="28"/>
        </w:rPr>
        <w:t>и скрылся в неизвестном направлении, данный водитель был установлен по ул. Щепеткина, д. 48/1, автомобиль стоял у здания, не двигался, водитель находился в салоне транспортного средства</w:t>
      </w:r>
      <w:r>
        <w:rPr>
          <w:rFonts w:ascii="Times New Roman" w:eastAsia="Times New Roman" w:hAnsi="Times New Roman" w:cs="Times New Roman"/>
          <w:sz w:val="28"/>
          <w:szCs w:val="28"/>
        </w:rPr>
        <w:t xml:space="preserve"> за рулем</w:t>
      </w:r>
      <w:r>
        <w:rPr>
          <w:rFonts w:ascii="Times New Roman" w:eastAsia="Times New Roman" w:hAnsi="Times New Roman" w:cs="Times New Roman"/>
          <w:sz w:val="28"/>
          <w:szCs w:val="28"/>
        </w:rPr>
        <w:t>, представился как Овечкин И.С., в дальнейшем данный гражданин был передан сотрудникам ГАИ.</w:t>
      </w:r>
    </w:p>
    <w:p>
      <w:pPr>
        <w:spacing w:before="0" w:after="0"/>
        <w:ind w:firstLine="720"/>
        <w:jc w:val="both"/>
        <w:rPr>
          <w:sz w:val="28"/>
          <w:szCs w:val="28"/>
        </w:rPr>
      </w:pPr>
      <w:r>
        <w:rPr>
          <w:rFonts w:ascii="Times New Roman" w:eastAsia="Times New Roman" w:hAnsi="Times New Roman" w:cs="Times New Roman"/>
          <w:sz w:val="28"/>
          <w:szCs w:val="28"/>
        </w:rPr>
        <w:t>Заслушав участников процесса, и</w:t>
      </w:r>
      <w:r>
        <w:rPr>
          <w:rFonts w:ascii="Times New Roman" w:eastAsia="Times New Roman" w:hAnsi="Times New Roman" w:cs="Times New Roman"/>
          <w:sz w:val="28"/>
          <w:szCs w:val="28"/>
        </w:rPr>
        <w:t>зучив материалы дела, мировой судья приходит к следующему.</w:t>
      </w:r>
    </w:p>
    <w:p>
      <w:pPr>
        <w:spacing w:before="0" w:after="0"/>
        <w:ind w:firstLine="720"/>
        <w:jc w:val="both"/>
        <w:rPr>
          <w:sz w:val="28"/>
          <w:szCs w:val="28"/>
        </w:rPr>
      </w:pPr>
      <w:r>
        <w:rPr>
          <w:rFonts w:ascii="Times New Roman" w:eastAsia="Times New Roman" w:hAnsi="Times New Roman" w:cs="Times New Roman"/>
          <w:sz w:val="28"/>
          <w:szCs w:val="28"/>
        </w:rPr>
        <w:t>В соответствии с ч. 1 ст.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pPr>
        <w:spacing w:before="0" w:after="0"/>
        <w:ind w:firstLine="720"/>
        <w:jc w:val="both"/>
        <w:rPr>
          <w:sz w:val="28"/>
          <w:szCs w:val="28"/>
        </w:rPr>
      </w:pPr>
      <w:r>
        <w:rPr>
          <w:rFonts w:ascii="Times New Roman" w:eastAsia="Times New Roman" w:hAnsi="Times New Roman" w:cs="Times New Roman"/>
          <w:sz w:val="28"/>
          <w:szCs w:val="28"/>
        </w:rPr>
        <w:t>Согласно п.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23.10.1993 года № </w:t>
      </w:r>
      <w:r>
        <w:rPr>
          <w:rFonts w:ascii="Times New Roman" w:eastAsia="Times New Roman" w:hAnsi="Times New Roman" w:cs="Times New Roman"/>
          <w:sz w:val="28"/>
          <w:szCs w:val="28"/>
        </w:rPr>
        <w:t>1090 (далее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20"/>
        <w:jc w:val="both"/>
        <w:rPr>
          <w:sz w:val="28"/>
          <w:szCs w:val="28"/>
        </w:rPr>
      </w:pPr>
      <w:r>
        <w:rPr>
          <w:rFonts w:ascii="Times New Roman" w:eastAsia="Times New Roman" w:hAnsi="Times New Roman" w:cs="Times New Roman"/>
          <w:sz w:val="28"/>
          <w:szCs w:val="28"/>
        </w:rPr>
        <w:t>Частью 1.1 ст.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названного Кодекса,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20"/>
        <w:jc w:val="both"/>
        <w:rPr>
          <w:sz w:val="28"/>
          <w:szCs w:val="28"/>
        </w:rPr>
      </w:pPr>
      <w:r>
        <w:rPr>
          <w:rFonts w:ascii="Times New Roman" w:eastAsia="Times New Roman" w:hAnsi="Times New Roman" w:cs="Times New Roman"/>
          <w:sz w:val="28"/>
          <w:szCs w:val="28"/>
        </w:rPr>
        <w:t>Нормы раздела I,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21.10.2022 года № </w:t>
      </w:r>
      <w:r>
        <w:rPr>
          <w:rFonts w:ascii="Times New Roman" w:eastAsia="Times New Roman" w:hAnsi="Times New Roman" w:cs="Times New Roman"/>
          <w:sz w:val="28"/>
          <w:szCs w:val="28"/>
        </w:rPr>
        <w:t xml:space="preserve">1882 (далее Правила), воспроизводят указанные в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27.12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720"/>
        <w:jc w:val="both"/>
        <w:rPr>
          <w:sz w:val="28"/>
          <w:szCs w:val="28"/>
        </w:rPr>
      </w:pPr>
      <w:r>
        <w:rPr>
          <w:rFonts w:ascii="Times New Roman" w:eastAsia="Times New Roman" w:hAnsi="Times New Roman" w:cs="Times New Roman"/>
          <w:sz w:val="28"/>
          <w:szCs w:val="28"/>
        </w:rPr>
        <w:t>При рассмотрении дела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07.05.2025 года в 15 час. 32 мин. по адресу: г. Сургут, ул. Щепёткина, д. 48/1 Овечкин И.С., являясь водителем транспортного средства </w:t>
      </w:r>
      <w:r>
        <w:rPr>
          <w:rStyle w:val="cat-UserDefinedgrp-68rplc-65"/>
          <w:rFonts w:ascii="Times New Roman" w:eastAsia="Times New Roman" w:hAnsi="Times New Roman" w:cs="Times New Roman"/>
          <w:sz w:val="28"/>
          <w:szCs w:val="28"/>
        </w:rPr>
        <w:t>...</w:t>
      </w:r>
      <w:r>
        <w:rPr>
          <w:rStyle w:val="cat-UserDefinedgrp-66rplc-6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91rplc-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наличии признаков опьянения – запах алкоголя изо рта и поведение, не соответствующее обстановке,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уполномоченного должностного лица о прохождении медицинского освидетельствования на состояние опьянения, тем самым нарушил п. 2.3.2 Правил дорожного движения РФ.</w:t>
      </w:r>
    </w:p>
    <w:p>
      <w:pPr>
        <w:spacing w:before="0" w:after="0"/>
        <w:ind w:firstLine="567"/>
        <w:jc w:val="both"/>
        <w:rPr>
          <w:sz w:val="28"/>
          <w:szCs w:val="28"/>
        </w:rPr>
      </w:pP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Овечкина И.С.</w:t>
      </w:r>
      <w:r>
        <w:rPr>
          <w:rFonts w:ascii="Times New Roman" w:eastAsia="Times New Roman" w:hAnsi="Times New Roman" w:cs="Times New Roman"/>
          <w:sz w:val="28"/>
          <w:szCs w:val="28"/>
        </w:rPr>
        <w:t xml:space="preserve"> в совершении правонарушения суду представлены следующие документы:</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86 ХМ 675775 от 07.05.2025 года</w:t>
      </w:r>
      <w:r>
        <w:rPr>
          <w:rFonts w:ascii="Times New Roman" w:eastAsia="Times New Roman" w:hAnsi="Times New Roman" w:cs="Times New Roman"/>
          <w:sz w:val="28"/>
          <w:szCs w:val="28"/>
        </w:rPr>
        <w:t>, в котором изложены обстоятельства совершенного Овечкиным И.С. административного правонарушения и имеются его</w:t>
      </w:r>
      <w:r>
        <w:rPr>
          <w:rFonts w:ascii="Times New Roman" w:eastAsia="Times New Roman" w:hAnsi="Times New Roman" w:cs="Times New Roman"/>
          <w:sz w:val="28"/>
          <w:szCs w:val="28"/>
        </w:rPr>
        <w:t xml:space="preserve"> письменные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собственноручные </w:t>
      </w:r>
      <w:r>
        <w:rPr>
          <w:rFonts w:ascii="Times New Roman" w:eastAsia="Times New Roman" w:hAnsi="Times New Roman" w:cs="Times New Roman"/>
          <w:sz w:val="28"/>
          <w:szCs w:val="28"/>
        </w:rPr>
        <w:t xml:space="preserve">объяснения о том, что </w:t>
      </w:r>
      <w:r>
        <w:rPr>
          <w:rFonts w:ascii="Times New Roman" w:eastAsia="Times New Roman" w:hAnsi="Times New Roman" w:cs="Times New Roman"/>
          <w:sz w:val="28"/>
          <w:szCs w:val="28"/>
        </w:rPr>
        <w:t>«с протоколом не согласен, отказался от медицинского освидетельствования, потому что не управлял автомобилем»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w:t>
      </w:r>
      <w:r>
        <w:rPr>
          <w:rFonts w:ascii="Times New Roman" w:eastAsia="Times New Roman" w:hAnsi="Times New Roman" w:cs="Times New Roman"/>
          <w:sz w:val="28"/>
          <w:szCs w:val="28"/>
        </w:rPr>
        <w:t xml:space="preserve">об отстранении от управления транспортным средством </w:t>
      </w:r>
      <w:r>
        <w:rPr>
          <w:rFonts w:ascii="Times New Roman" w:eastAsia="Times New Roman" w:hAnsi="Times New Roman" w:cs="Times New Roman"/>
          <w:sz w:val="28"/>
          <w:szCs w:val="28"/>
        </w:rPr>
        <w:t xml:space="preserve">86 ПК № 078882 от 07.05.2025 года, согласно которому Овечкин И.С. 07.05.2025 года в 15 час. 18 мин. в г. Сургуте по ул. Щепеткина, дом 48/1 был отстранен от управления транспортным средством </w:t>
      </w:r>
      <w:r>
        <w:rPr>
          <w:rStyle w:val="cat-UserDefinedgrp-68rplc-79"/>
          <w:rFonts w:ascii="Times New Roman" w:eastAsia="Times New Roman" w:hAnsi="Times New Roman" w:cs="Times New Roman"/>
          <w:sz w:val="28"/>
          <w:szCs w:val="28"/>
        </w:rPr>
        <w:t>...</w:t>
      </w:r>
      <w:r>
        <w:rPr>
          <w:rStyle w:val="cat-UserDefinedgrp-66rplc-8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91rplc-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наличием достаточных оснований полагать, что он управляет им в состоянии опьянения, признаки – запах алкоголя изо рта, поведение, не соответствующее обстановке;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w:t>
      </w:r>
      <w:r>
        <w:rPr>
          <w:rFonts w:ascii="Times New Roman" w:eastAsia="Times New Roman" w:hAnsi="Times New Roman" w:cs="Times New Roman"/>
          <w:sz w:val="28"/>
          <w:szCs w:val="28"/>
        </w:rPr>
        <w:t xml:space="preserve">86 НП № 040812 от 07.05.2025 года, из которого следует, что Овечкин И.С. 07.05.2025 года в 15 час. 32 мин. </w:t>
      </w:r>
      <w:r>
        <w:rPr>
          <w:rFonts w:ascii="Times New Roman" w:eastAsia="Times New Roman" w:hAnsi="Times New Roman" w:cs="Times New Roman"/>
          <w:sz w:val="28"/>
          <w:szCs w:val="28"/>
        </w:rPr>
        <w:t xml:space="preserve">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 xml:space="preserve">на основании ст. 27.12 КоАП РФ был направлен для прохождения медицинского освидетельствования, </w:t>
      </w:r>
      <w:r>
        <w:rPr>
          <w:rFonts w:ascii="Times New Roman" w:eastAsia="Times New Roman" w:hAnsi="Times New Roman" w:cs="Times New Roman"/>
          <w:sz w:val="28"/>
          <w:szCs w:val="28"/>
        </w:rPr>
        <w:t xml:space="preserve">пройти данное освидетельствование Овечкин И.С. </w:t>
      </w:r>
      <w:r>
        <w:rPr>
          <w:rFonts w:ascii="Times New Roman" w:eastAsia="Times New Roman" w:hAnsi="Times New Roman" w:cs="Times New Roman"/>
          <w:sz w:val="28"/>
          <w:szCs w:val="28"/>
        </w:rPr>
        <w:t xml:space="preserve">под видео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факт</w:t>
      </w:r>
      <w:r>
        <w:rPr>
          <w:rFonts w:ascii="Times New Roman" w:eastAsia="Times New Roman" w:hAnsi="Times New Roman" w:cs="Times New Roman"/>
          <w:sz w:val="28"/>
          <w:szCs w:val="28"/>
        </w:rPr>
        <w:t xml:space="preserve"> отказа </w:t>
      </w:r>
      <w:r>
        <w:rPr>
          <w:rFonts w:ascii="Times New Roman" w:eastAsia="Times New Roman" w:hAnsi="Times New Roman" w:cs="Times New Roman"/>
          <w:sz w:val="28"/>
          <w:szCs w:val="28"/>
        </w:rPr>
        <w:t>зафиксирован инспектором ГАИ в протоколе в соответствующей графе</w:t>
      </w:r>
      <w:r>
        <w:rPr>
          <w:rFonts w:ascii="Times New Roman" w:eastAsia="Times New Roman" w:hAnsi="Times New Roman" w:cs="Times New Roman"/>
          <w:sz w:val="28"/>
          <w:szCs w:val="28"/>
        </w:rPr>
        <w:t xml:space="preserve">, от подписи в протоколе и от получения его копии Овечкин И.С. также отказался;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рапорт </w:t>
      </w:r>
      <w:r>
        <w:rPr>
          <w:rFonts w:ascii="Times New Roman" w:eastAsia="Times New Roman" w:hAnsi="Times New Roman" w:cs="Times New Roman"/>
          <w:sz w:val="28"/>
          <w:szCs w:val="28"/>
        </w:rPr>
        <w:t xml:space="preserve">командира отделения БП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МОВО филиала ФГКУУМВД ВНР России по ХМАО-Югре</w:t>
      </w:r>
      <w:r>
        <w:rPr>
          <w:rFonts w:ascii="Times New Roman" w:eastAsia="Times New Roman" w:hAnsi="Times New Roman" w:cs="Times New Roman"/>
          <w:sz w:val="28"/>
          <w:szCs w:val="28"/>
        </w:rPr>
        <w:t xml:space="preserve"> </w:t>
      </w:r>
      <w:r>
        <w:rPr>
          <w:rStyle w:val="cat-UserDefinedgrp-94rplc-8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07.05.2025 года</w:t>
      </w:r>
      <w:r>
        <w:rPr>
          <w:rFonts w:ascii="Times New Roman" w:eastAsia="Times New Roman" w:hAnsi="Times New Roman" w:cs="Times New Roman"/>
          <w:sz w:val="28"/>
          <w:szCs w:val="28"/>
        </w:rPr>
        <w:t>, согласно которому 07.05.2025 года</w:t>
      </w:r>
      <w:r>
        <w:rPr>
          <w:rFonts w:ascii="Times New Roman" w:eastAsia="Times New Roman" w:hAnsi="Times New Roman" w:cs="Times New Roman"/>
          <w:sz w:val="28"/>
          <w:szCs w:val="28"/>
        </w:rPr>
        <w:t xml:space="preserve"> при несении службы в Г3-39 по маршруту патрулировании № 67 в 13 час. 39 мин. от </w:t>
      </w:r>
      <w:r>
        <w:rPr>
          <w:rFonts w:ascii="Times New Roman" w:eastAsia="Times New Roman" w:hAnsi="Times New Roman" w:cs="Times New Roman"/>
          <w:sz w:val="28"/>
          <w:szCs w:val="28"/>
        </w:rPr>
        <w:t xml:space="preserve">УОУ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МОВО </w:t>
      </w:r>
      <w:r>
        <w:rPr>
          <w:rFonts w:ascii="Times New Roman" w:eastAsia="Times New Roman" w:hAnsi="Times New Roman" w:cs="Times New Roman"/>
          <w:sz w:val="28"/>
          <w:szCs w:val="28"/>
        </w:rPr>
        <w:t>была получена «</w:t>
      </w:r>
      <w:r>
        <w:rPr>
          <w:rFonts w:ascii="Times New Roman" w:eastAsia="Times New Roman" w:hAnsi="Times New Roman" w:cs="Times New Roman"/>
          <w:sz w:val="28"/>
          <w:szCs w:val="28"/>
        </w:rPr>
        <w:t>ориентировк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том, что по адресу ул. Геологическая, д. 19 г. Сургут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транспортно</w:t>
      </w:r>
      <w:r>
        <w:rPr>
          <w:rFonts w:ascii="Times New Roman" w:eastAsia="Times New Roman" w:hAnsi="Times New Roman" w:cs="Times New Roman"/>
          <w:sz w:val="28"/>
          <w:szCs w:val="28"/>
        </w:rPr>
        <w:t>го средства</w:t>
      </w:r>
      <w:r>
        <w:rPr>
          <w:rFonts w:ascii="Times New Roman" w:eastAsia="Times New Roman" w:hAnsi="Times New Roman" w:cs="Times New Roman"/>
          <w:sz w:val="28"/>
          <w:szCs w:val="28"/>
        </w:rPr>
        <w:t xml:space="preserve"> </w:t>
      </w:r>
      <w:r>
        <w:rPr>
          <w:rStyle w:val="cat-UserDefinedgrp-68rplc-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91rplc-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серебристого цвета, совершил ДТП, пытался поджечь </w:t>
      </w:r>
      <w:r>
        <w:rPr>
          <w:rFonts w:ascii="Times New Roman" w:eastAsia="Times New Roman" w:hAnsi="Times New Roman" w:cs="Times New Roman"/>
          <w:sz w:val="28"/>
          <w:szCs w:val="28"/>
        </w:rPr>
        <w:t xml:space="preserve">автомобиль, </w:t>
      </w:r>
      <w:r>
        <w:rPr>
          <w:rFonts w:ascii="Times New Roman" w:eastAsia="Times New Roman" w:hAnsi="Times New Roman" w:cs="Times New Roman"/>
          <w:sz w:val="28"/>
          <w:szCs w:val="28"/>
        </w:rPr>
        <w:t xml:space="preserve">данным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 xml:space="preserve">управлял водитель в состоянии опьянения, после чего скрылся в неизвестном направлении. В ходе отработки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ориентировки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ул. Щепёткина, д. 48/1 г. Сургут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14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возле магазина «Гастроном 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w:t>
      </w:r>
      <w:r>
        <w:rPr>
          <w:rFonts w:ascii="Times New Roman" w:eastAsia="Times New Roman" w:hAnsi="Times New Roman" w:cs="Times New Roman"/>
          <w:sz w:val="28"/>
          <w:szCs w:val="28"/>
        </w:rPr>
        <w:t>замечен</w:t>
      </w:r>
      <w:r>
        <w:rPr>
          <w:rFonts w:ascii="Times New Roman" w:eastAsia="Times New Roman" w:hAnsi="Times New Roman" w:cs="Times New Roman"/>
          <w:sz w:val="28"/>
          <w:szCs w:val="28"/>
        </w:rPr>
        <w:t xml:space="preserve"> автомобиль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подходящ</w:t>
      </w:r>
      <w:r>
        <w:rPr>
          <w:rFonts w:ascii="Times New Roman" w:eastAsia="Times New Roman" w:hAnsi="Times New Roman" w:cs="Times New Roman"/>
          <w:sz w:val="28"/>
          <w:szCs w:val="28"/>
        </w:rPr>
        <w:t xml:space="preserve">ий </w:t>
      </w:r>
      <w:r>
        <w:rPr>
          <w:rFonts w:ascii="Times New Roman" w:eastAsia="Times New Roman" w:hAnsi="Times New Roman" w:cs="Times New Roman"/>
          <w:sz w:val="28"/>
          <w:szCs w:val="28"/>
        </w:rPr>
        <w:t xml:space="preserve">под ориентировку, данное транспортное средство стояло на месте без движения, на водительском сидении (за рулем) сидел мужчина, который назвался как гражданин Овечкин Илья Сергеевич, </w:t>
      </w:r>
      <w:r>
        <w:rPr>
          <w:rStyle w:val="cat-UserDefinedgrp-95rplc-1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также предъявил свидетельство о регистрации транспортного средства </w:t>
      </w:r>
      <w:r>
        <w:rPr>
          <w:rStyle w:val="cat-UserDefinedgrp-96rplc-107"/>
          <w:rFonts w:ascii="Times New Roman" w:eastAsia="Times New Roman" w:hAnsi="Times New Roman" w:cs="Times New Roman"/>
          <w:sz w:val="28"/>
          <w:szCs w:val="28"/>
        </w:rPr>
        <w:t>...</w:t>
      </w:r>
      <w:r>
        <w:rPr>
          <w:rFonts w:ascii="Times New Roman" w:eastAsia="Times New Roman" w:hAnsi="Times New Roman" w:cs="Times New Roman"/>
          <w:sz w:val="28"/>
          <w:szCs w:val="28"/>
        </w:rPr>
        <w:t>. От водителя из ротовой полости исходил запах алкоголя. Данный гражданин на месте был передан сотрудникам ДПС № 198 для дальнейших разбирательств;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объяснени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Овечкина И.С. от 07.05.2025 года</w:t>
      </w:r>
      <w:r>
        <w:rPr>
          <w:rFonts w:ascii="Times New Roman" w:eastAsia="Times New Roman" w:hAnsi="Times New Roman" w:cs="Times New Roman"/>
          <w:sz w:val="28"/>
          <w:szCs w:val="28"/>
        </w:rPr>
        <w:t xml:space="preserve">, исходя из которых он имеет в собственности автомобиль </w:t>
      </w:r>
      <w:r>
        <w:rPr>
          <w:rStyle w:val="cat-UserDefinedgrp-69rplc-1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г/н </w:t>
      </w:r>
      <w:r>
        <w:rPr>
          <w:rStyle w:val="cat-UserDefinedgrp-91rplc-1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07.05.2025 года около 13 час. 31 мин. по адресу: г. Сургут, ул. Геологическая, дом 19 указанным автомобилем, он при движении задним </w:t>
      </w:r>
      <w:r>
        <w:rPr>
          <w:rFonts w:ascii="Times New Roman" w:eastAsia="Times New Roman" w:hAnsi="Times New Roman" w:cs="Times New Roman"/>
          <w:sz w:val="28"/>
          <w:szCs w:val="28"/>
        </w:rPr>
        <w:t>ходом не убедился в безопасности движения и допустил наезд на шлагбаум, повредив его, после с места ДТП он уехал, не сообщив об этом в полицию. Затем он поехал в магазин, взял две банки пива и употребил их в автомобиле около магазина по адресу: г. Сургут, ул. Щепеткина, дом 48/1, потом был задержан сотрудниками полиции;</w:t>
      </w:r>
    </w:p>
    <w:p>
      <w:pPr>
        <w:spacing w:before="0" w:after="0"/>
        <w:ind w:firstLine="567"/>
        <w:jc w:val="both"/>
        <w:rPr>
          <w:sz w:val="28"/>
          <w:szCs w:val="28"/>
        </w:rPr>
      </w:pPr>
      <w:r>
        <w:rPr>
          <w:rFonts w:ascii="Times New Roman" w:eastAsia="Times New Roman" w:hAnsi="Times New Roman" w:cs="Times New Roman"/>
          <w:sz w:val="28"/>
          <w:szCs w:val="28"/>
        </w:rPr>
        <w:t>- рапорт ИДПС ОБДПС ГАИ УМВД России по г. Сургуту</w:t>
      </w:r>
      <w:r>
        <w:rPr>
          <w:rFonts w:ascii="Times New Roman" w:eastAsia="Times New Roman" w:hAnsi="Times New Roman" w:cs="Times New Roman"/>
          <w:sz w:val="28"/>
          <w:szCs w:val="28"/>
        </w:rPr>
        <w:t xml:space="preserve"> от 07.05.2025 года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07.05.2025 года около 14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ДПС ГАИ поступило сообщение о том, что сотрудники ОВО задержа</w:t>
      </w:r>
      <w:r>
        <w:rPr>
          <w:rFonts w:ascii="Times New Roman" w:eastAsia="Times New Roman" w:hAnsi="Times New Roman" w:cs="Times New Roman"/>
          <w:sz w:val="28"/>
          <w:szCs w:val="28"/>
        </w:rPr>
        <w:t xml:space="preserve">ли </w:t>
      </w:r>
      <w:r>
        <w:rPr>
          <w:rFonts w:ascii="Times New Roman" w:eastAsia="Times New Roman" w:hAnsi="Times New Roman" w:cs="Times New Roman"/>
          <w:sz w:val="28"/>
          <w:szCs w:val="28"/>
        </w:rPr>
        <w:t xml:space="preserve">транспортное средство </w:t>
      </w:r>
      <w:r>
        <w:rPr>
          <w:rStyle w:val="cat-UserDefinedgrp-68rplc-1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97rplc-1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находящееся </w:t>
      </w:r>
      <w:r>
        <w:rPr>
          <w:rFonts w:ascii="Times New Roman" w:eastAsia="Times New Roman" w:hAnsi="Times New Roman" w:cs="Times New Roman"/>
          <w:sz w:val="28"/>
          <w:szCs w:val="28"/>
        </w:rPr>
        <w:t xml:space="preserve">в розыске. Прибыв по адресу г. Сургут, ул. Щепёткина, д. 48/1, сотрудники ОВО задержали гражданина Овечкина Илью Сергеевича, </w:t>
      </w:r>
      <w:r>
        <w:rPr>
          <w:rStyle w:val="cat-UserDefinedgrp-98rplc-1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который ранее </w:t>
      </w:r>
      <w:r>
        <w:rPr>
          <w:rFonts w:ascii="Times New Roman" w:eastAsia="Times New Roman" w:hAnsi="Times New Roman" w:cs="Times New Roman"/>
          <w:sz w:val="28"/>
          <w:szCs w:val="28"/>
        </w:rPr>
        <w:t xml:space="preserve">в13 час. 31 мин. </w:t>
      </w:r>
      <w:r>
        <w:rPr>
          <w:rFonts w:ascii="Times New Roman" w:eastAsia="Times New Roman" w:hAnsi="Times New Roman" w:cs="Times New Roman"/>
          <w:sz w:val="28"/>
          <w:szCs w:val="28"/>
        </w:rPr>
        <w:t>по адресу г. Сургут, ул. Геологическая, д. 19 совершил ДТП</w:t>
      </w:r>
      <w:r>
        <w:rPr>
          <w:rFonts w:ascii="Times New Roman" w:eastAsia="Times New Roman" w:hAnsi="Times New Roman" w:cs="Times New Roman"/>
          <w:sz w:val="28"/>
          <w:szCs w:val="28"/>
        </w:rPr>
        <w:t xml:space="preserve"> со шлагбаумом</w:t>
      </w:r>
      <w:r>
        <w:rPr>
          <w:rFonts w:ascii="Times New Roman" w:eastAsia="Times New Roman" w:hAnsi="Times New Roman" w:cs="Times New Roman"/>
          <w:sz w:val="28"/>
          <w:szCs w:val="28"/>
        </w:rPr>
        <w:t>, после чего уехал и употреб</w:t>
      </w:r>
      <w:r>
        <w:rPr>
          <w:rFonts w:ascii="Times New Roman" w:eastAsia="Times New Roman" w:hAnsi="Times New Roman" w:cs="Times New Roman"/>
          <w:sz w:val="28"/>
          <w:szCs w:val="28"/>
        </w:rPr>
        <w:t xml:space="preserve">ил </w:t>
      </w:r>
      <w:r>
        <w:rPr>
          <w:rFonts w:ascii="Times New Roman" w:eastAsia="Times New Roman" w:hAnsi="Times New Roman" w:cs="Times New Roman"/>
          <w:sz w:val="28"/>
          <w:szCs w:val="28"/>
        </w:rPr>
        <w:t>алкогольную продукцию. Гражданину Овечкину 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были разъяснены его права и обязанности, предусмотренные ст. 51 Конституции Российской Федерации и ст. 25.1 КоАП РФ</w:t>
      </w:r>
      <w:r>
        <w:rPr>
          <w:rFonts w:ascii="Times New Roman" w:eastAsia="Times New Roman" w:hAnsi="Times New Roman" w:cs="Times New Roman"/>
          <w:sz w:val="28"/>
          <w:szCs w:val="28"/>
        </w:rPr>
        <w:t xml:space="preserve">, после он </w:t>
      </w:r>
      <w:r>
        <w:rPr>
          <w:rFonts w:ascii="Times New Roman" w:eastAsia="Times New Roman" w:hAnsi="Times New Roman" w:cs="Times New Roman"/>
          <w:sz w:val="28"/>
          <w:szCs w:val="28"/>
        </w:rPr>
        <w:t>был отстранен от права управления транспортным средством</w:t>
      </w:r>
      <w:r>
        <w:rPr>
          <w:rFonts w:ascii="Times New Roman" w:eastAsia="Times New Roman" w:hAnsi="Times New Roman" w:cs="Times New Roman"/>
          <w:sz w:val="28"/>
          <w:szCs w:val="28"/>
        </w:rPr>
        <w:t xml:space="preserve">, затем ему было предложено пройти освидетельствование на состояние алкогольного опьянения, от которого он на месте отказался, далее гражданину было выдвинуто законное требование о прохождении медицинского освидетельствования на состояние опьянения, на что Овечкин И.С. отказался, далее был составлен материал по ч. 1 ст. 12.26 КоАП РФ;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копия рапорта </w:t>
      </w:r>
      <w:r>
        <w:rPr>
          <w:rFonts w:ascii="Times New Roman" w:eastAsia="Times New Roman" w:hAnsi="Times New Roman" w:cs="Times New Roman"/>
          <w:sz w:val="28"/>
          <w:szCs w:val="28"/>
        </w:rPr>
        <w:t>старшего инспектора ДПС ОБДПС ГАИ УМВД России по г. Сургуту</w:t>
      </w:r>
      <w:r>
        <w:rPr>
          <w:rFonts w:ascii="Times New Roman" w:eastAsia="Times New Roman" w:hAnsi="Times New Roman" w:cs="Times New Roman"/>
          <w:sz w:val="28"/>
          <w:szCs w:val="28"/>
        </w:rPr>
        <w:t xml:space="preserve"> от 07.05.2025 года</w:t>
      </w:r>
      <w:r>
        <w:rPr>
          <w:rFonts w:ascii="Times New Roman" w:eastAsia="Times New Roman" w:hAnsi="Times New Roman" w:cs="Times New Roman"/>
          <w:sz w:val="28"/>
          <w:szCs w:val="28"/>
        </w:rPr>
        <w:t xml:space="preserve">, согласно которому 07.05.2025 года во время несения службы </w:t>
      </w:r>
      <w:r>
        <w:rPr>
          <w:rFonts w:ascii="Times New Roman" w:eastAsia="Times New Roman" w:hAnsi="Times New Roman" w:cs="Times New Roman"/>
          <w:sz w:val="28"/>
          <w:szCs w:val="28"/>
        </w:rPr>
        <w:t xml:space="preserve">им </w:t>
      </w:r>
      <w:r>
        <w:rPr>
          <w:rFonts w:ascii="Times New Roman" w:eastAsia="Times New Roman" w:hAnsi="Times New Roman" w:cs="Times New Roman"/>
          <w:sz w:val="28"/>
          <w:szCs w:val="28"/>
        </w:rPr>
        <w:t>был собран административный материал по факту ДТП, произошедшего 07.05.2025 года в 13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ул. Геологическая, д. 19, где водитель Овечкин 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98rplc-1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управляя транспортным средством </w:t>
      </w:r>
      <w:r>
        <w:rPr>
          <w:rStyle w:val="cat-UserDefinedgrp-69rplc-1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имеющим государственный регистрационный знак </w:t>
      </w:r>
      <w:r>
        <w:rPr>
          <w:rStyle w:val="cat-UserDefinedgrp-91rplc-144"/>
          <w:rFonts w:ascii="Times New Roman" w:eastAsia="Times New Roman" w:hAnsi="Times New Roman" w:cs="Times New Roman"/>
          <w:sz w:val="28"/>
          <w:szCs w:val="28"/>
        </w:rPr>
        <w:t>...</w:t>
      </w:r>
      <w:r>
        <w:rPr>
          <w:rFonts w:ascii="Times New Roman" w:eastAsia="Times New Roman" w:hAnsi="Times New Roman" w:cs="Times New Roman"/>
          <w:sz w:val="28"/>
          <w:szCs w:val="28"/>
        </w:rPr>
        <w:t>, совершил дорожно-транспортное происшествие и допустил ст</w:t>
      </w:r>
      <w:r>
        <w:rPr>
          <w:rFonts w:ascii="Times New Roman" w:eastAsia="Times New Roman" w:hAnsi="Times New Roman" w:cs="Times New Roman"/>
          <w:sz w:val="28"/>
          <w:szCs w:val="28"/>
        </w:rPr>
        <w:t xml:space="preserve">олкновение (наезд) на </w:t>
      </w:r>
      <w:r>
        <w:rPr>
          <w:rFonts w:ascii="Times New Roman" w:eastAsia="Times New Roman" w:hAnsi="Times New Roman" w:cs="Times New Roman"/>
          <w:sz w:val="28"/>
          <w:szCs w:val="28"/>
        </w:rPr>
        <w:t>шлагбаум</w:t>
      </w:r>
      <w:r>
        <w:rPr>
          <w:rFonts w:ascii="Times New Roman" w:eastAsia="Times New Roman" w:hAnsi="Times New Roman" w:cs="Times New Roman"/>
          <w:sz w:val="28"/>
          <w:szCs w:val="28"/>
        </w:rPr>
        <w:t>, чем нарушил п. 8.12 ПДД РФ</w:t>
      </w:r>
      <w:r>
        <w:rPr>
          <w:rFonts w:ascii="Times New Roman" w:eastAsia="Times New Roman" w:hAnsi="Times New Roman" w:cs="Times New Roman"/>
          <w:sz w:val="28"/>
          <w:szCs w:val="28"/>
        </w:rPr>
        <w:t>, в результате дорожно-транспортного происшествия тс получили механические повреждения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копия протокола 86 ХМ 625658 об административном правонарушении от 07.05.2025 года;</w:t>
      </w:r>
      <w:r>
        <w:rPr>
          <w:rFonts w:ascii="Times New Roman" w:eastAsia="Times New Roman" w:hAnsi="Times New Roman" w:cs="Times New Roman"/>
          <w:sz w:val="28"/>
          <w:szCs w:val="28"/>
        </w:rPr>
        <w:t xml:space="preserve"> по ч. 2 ст. 12.27 КоАП РФ;</w:t>
      </w:r>
    </w:p>
    <w:p>
      <w:pPr>
        <w:spacing w:before="0" w:after="0"/>
        <w:ind w:firstLine="567"/>
        <w:jc w:val="both"/>
        <w:rPr>
          <w:sz w:val="28"/>
          <w:szCs w:val="28"/>
        </w:rPr>
      </w:pPr>
      <w:r>
        <w:rPr>
          <w:rFonts w:ascii="Times New Roman" w:eastAsia="Times New Roman" w:hAnsi="Times New Roman" w:cs="Times New Roman"/>
          <w:sz w:val="28"/>
          <w:szCs w:val="28"/>
        </w:rPr>
        <w:t>- копия постановления № 18810086240000574137</w:t>
      </w:r>
      <w:r>
        <w:rPr>
          <w:rFonts w:ascii="Times New Roman" w:eastAsia="Times New Roman" w:hAnsi="Times New Roman" w:cs="Times New Roman"/>
          <w:sz w:val="28"/>
          <w:szCs w:val="28"/>
        </w:rPr>
        <w:t xml:space="preserve"> по делу об административном правонарушении</w:t>
      </w:r>
      <w:r>
        <w:rPr>
          <w:rFonts w:ascii="Times New Roman" w:eastAsia="Times New Roman" w:hAnsi="Times New Roman" w:cs="Times New Roman"/>
          <w:sz w:val="28"/>
          <w:szCs w:val="28"/>
        </w:rPr>
        <w:t xml:space="preserve"> от 07.05.2025 года</w:t>
      </w:r>
      <w:r>
        <w:rPr>
          <w:rFonts w:ascii="Times New Roman" w:eastAsia="Times New Roman" w:hAnsi="Times New Roman" w:cs="Times New Roman"/>
          <w:sz w:val="28"/>
          <w:szCs w:val="28"/>
        </w:rPr>
        <w:t>, которым Овечкин И.С. признан виновным в совершении правонарушения, предусмотренного ч. 2 ст. 12.37 КоАП РФ и ему назначено административное наказание в виде штрафа в размере 800,00 руб.</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копия определения № 86 ЧФ 041409 </w:t>
      </w:r>
      <w:r>
        <w:rPr>
          <w:rFonts w:ascii="Times New Roman" w:eastAsia="Times New Roman" w:hAnsi="Times New Roman" w:cs="Times New Roman"/>
          <w:sz w:val="28"/>
          <w:szCs w:val="28"/>
        </w:rPr>
        <w:t xml:space="preserve">об отказе в возбуждения дела об административном правонарушении </w:t>
      </w:r>
      <w:r>
        <w:rPr>
          <w:rFonts w:ascii="Times New Roman" w:eastAsia="Times New Roman" w:hAnsi="Times New Roman" w:cs="Times New Roman"/>
          <w:sz w:val="28"/>
          <w:szCs w:val="28"/>
        </w:rPr>
        <w:t>от 07.05.2025 года;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схем</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дорожно-транспортного происшествия</w:t>
      </w:r>
      <w:r>
        <w:rPr>
          <w:rFonts w:ascii="Times New Roman" w:eastAsia="Times New Roman" w:hAnsi="Times New Roman" w:cs="Times New Roman"/>
          <w:sz w:val="28"/>
          <w:szCs w:val="28"/>
        </w:rPr>
        <w:t xml:space="preserve"> от 07.05.2025 года; </w:t>
      </w:r>
    </w:p>
    <w:p>
      <w:pPr>
        <w:spacing w:before="0" w:after="0"/>
        <w:ind w:firstLine="567"/>
        <w:jc w:val="both"/>
        <w:rPr>
          <w:sz w:val="28"/>
          <w:szCs w:val="28"/>
        </w:rPr>
      </w:pPr>
      <w:r>
        <w:rPr>
          <w:rFonts w:ascii="Times New Roman" w:eastAsia="Times New Roman" w:hAnsi="Times New Roman" w:cs="Times New Roman"/>
          <w:sz w:val="28"/>
          <w:szCs w:val="28"/>
        </w:rPr>
        <w:t xml:space="preserve">- копия приложения к определению от 07.05.2025 года; </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справка инспектора ИАЗ </w:t>
      </w:r>
      <w:r>
        <w:rPr>
          <w:rFonts w:ascii="Times New Roman" w:eastAsia="Times New Roman" w:hAnsi="Times New Roman" w:cs="Times New Roman"/>
          <w:sz w:val="28"/>
          <w:szCs w:val="28"/>
        </w:rPr>
        <w:t>ОБДПС Госавтоинспекции от 08.05.2025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 на диске</w:t>
      </w:r>
      <w:r>
        <w:rPr>
          <w:rFonts w:ascii="Times New Roman" w:eastAsia="Times New Roman" w:hAnsi="Times New Roman" w:cs="Times New Roman"/>
          <w:sz w:val="28"/>
          <w:szCs w:val="28"/>
        </w:rPr>
        <w:t>, на которой отражены действия по составлению процессуальных документов в отношении Овечкина И.С. без участия понятых</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Кроме того, исследована копия постановления </w:t>
      </w:r>
      <w:r>
        <w:rPr>
          <w:rFonts w:ascii="Times New Roman" w:eastAsia="Times New Roman" w:hAnsi="Times New Roman" w:cs="Times New Roman"/>
          <w:sz w:val="28"/>
          <w:szCs w:val="28"/>
        </w:rPr>
        <w:t xml:space="preserve">по делу об административном правонарушении № 5-933-2610/2025 от 23.05.2025, вынесенного мировым судьей судебного участка № 10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Югры</w:t>
      </w:r>
      <w:r>
        <w:rPr>
          <w:rFonts w:ascii="Times New Roman" w:eastAsia="Times New Roman" w:hAnsi="Times New Roman" w:cs="Times New Roman"/>
          <w:sz w:val="28"/>
          <w:szCs w:val="28"/>
        </w:rPr>
        <w:t>, которым Овечкин И.С. привлечен к административной ответственности по ч. 2 ст. 12.27 КоАП РФ по факту оставления водителем места ДТП, участником которого являлся, произошедшего 07.05.2025 в 13:31 час. в г. Сургуте по ул. Геологическая, д. 19.</w:t>
      </w:r>
    </w:p>
    <w:p>
      <w:pPr>
        <w:spacing w:before="0" w:after="0"/>
        <w:ind w:firstLine="720"/>
        <w:jc w:val="both"/>
        <w:rPr>
          <w:sz w:val="28"/>
          <w:szCs w:val="28"/>
        </w:rPr>
      </w:pPr>
      <w:r>
        <w:rPr>
          <w:rFonts w:ascii="Times New Roman" w:eastAsia="Times New Roman" w:hAnsi="Times New Roman" w:cs="Times New Roman"/>
          <w:sz w:val="28"/>
          <w:szCs w:val="28"/>
        </w:rPr>
        <w:t>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20"/>
        <w:jc w:val="both"/>
        <w:rPr>
          <w:sz w:val="28"/>
          <w:szCs w:val="28"/>
        </w:rPr>
      </w:pPr>
      <w:r>
        <w:rPr>
          <w:rFonts w:ascii="Times New Roman" w:eastAsia="Times New Roman" w:hAnsi="Times New Roman" w:cs="Times New Roman"/>
          <w:sz w:val="28"/>
          <w:szCs w:val="28"/>
        </w:rPr>
        <w:t xml:space="preserve">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w:t>
      </w:r>
    </w:p>
    <w:p>
      <w:pPr>
        <w:spacing w:before="0" w:after="0"/>
        <w:ind w:firstLine="720"/>
        <w:jc w:val="both"/>
        <w:rPr>
          <w:sz w:val="28"/>
          <w:szCs w:val="28"/>
        </w:rPr>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07.05.2025 года в 13 час. 31 мин. в г. Сургуте по ул. Геологическая, дом 19 Овечкин И.С., управляя транспортным средством </w:t>
      </w:r>
      <w:r>
        <w:rPr>
          <w:rStyle w:val="cat-UserDefinedgrp-67rplc-16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99rplc-1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движении задним ходом не убедился в безопасности и допустил наезд на препятствие в виде шлагбаума, после чего в нарушение ПДД оставил место ДТП. </w:t>
      </w:r>
      <w:r>
        <w:rPr>
          <w:rFonts w:ascii="Times New Roman" w:eastAsia="Times New Roman" w:hAnsi="Times New Roman" w:cs="Times New Roman"/>
          <w:sz w:val="28"/>
          <w:szCs w:val="28"/>
        </w:rPr>
        <w:t xml:space="preserve">Данное обстоятельство послужило основанием для вынесения мировым судьей судебного участка № 10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ХМАО-Югры 23.05.2025 года в отношении Овечкина И.С. постановления по делу об административном правонарушении, предусмотренном ч. 2 ст. 12.27 КоАП РФ, которое им не обжаловалось и вступило в законную силу 03.06.2025 года. </w:t>
      </w:r>
    </w:p>
    <w:p>
      <w:pPr>
        <w:spacing w:before="0" w:after="0"/>
        <w:ind w:firstLine="720"/>
        <w:jc w:val="both"/>
        <w:rPr>
          <w:sz w:val="28"/>
          <w:szCs w:val="28"/>
        </w:rPr>
      </w:pPr>
      <w:r>
        <w:rPr>
          <w:rFonts w:ascii="Times New Roman" w:eastAsia="Times New Roman" w:hAnsi="Times New Roman" w:cs="Times New Roman"/>
          <w:sz w:val="28"/>
          <w:szCs w:val="28"/>
        </w:rPr>
        <w:t xml:space="preserve">07.05.2025 года в 15 час. 18 мин. (время отстранения от управления транспортным средством) </w:t>
      </w:r>
      <w:r>
        <w:rPr>
          <w:rFonts w:ascii="Times New Roman" w:eastAsia="Times New Roman" w:hAnsi="Times New Roman" w:cs="Times New Roman"/>
          <w:sz w:val="28"/>
          <w:szCs w:val="28"/>
        </w:rPr>
        <w:t xml:space="preserve">сотрудниками ГАИ УМВД России по г. Сургуту по адресу: г. Сургут, ул. Щепеткина, дом 48/1 было обнаружено </w:t>
      </w:r>
      <w:r>
        <w:rPr>
          <w:rFonts w:ascii="Times New Roman" w:eastAsia="Times New Roman" w:hAnsi="Times New Roman" w:cs="Times New Roman"/>
          <w:sz w:val="28"/>
          <w:szCs w:val="28"/>
        </w:rPr>
        <w:t>транспортное средство</w:t>
      </w:r>
      <w:r>
        <w:rPr>
          <w:rFonts w:ascii="Times New Roman" w:eastAsia="Times New Roman" w:hAnsi="Times New Roman" w:cs="Times New Roman"/>
          <w:sz w:val="28"/>
          <w:szCs w:val="28"/>
        </w:rPr>
        <w:t xml:space="preserve"> </w:t>
      </w:r>
      <w:r>
        <w:rPr>
          <w:rStyle w:val="cat-UserDefinedgrp-67rplc-17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99rplc-1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исходя из рапорта командира отделения БП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МОВО филиала ФГКУУМВД ВНР России по ХМАО-Югре </w:t>
      </w:r>
      <w:r>
        <w:rPr>
          <w:rStyle w:val="cat-UserDefinedgrp-94rplc-1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07.05.2025 года стояло на месте без движения, на водительском сидении (за рулем) сидел Овечкин И.С., </w:t>
      </w:r>
      <w:r>
        <w:rPr>
          <w:rFonts w:ascii="Times New Roman" w:eastAsia="Times New Roman" w:hAnsi="Times New Roman" w:cs="Times New Roman"/>
          <w:sz w:val="28"/>
          <w:szCs w:val="28"/>
        </w:rPr>
        <w:t xml:space="preserve">при даче </w:t>
      </w:r>
      <w:r>
        <w:rPr>
          <w:rFonts w:ascii="Times New Roman" w:eastAsia="Times New Roman" w:hAnsi="Times New Roman" w:cs="Times New Roman"/>
          <w:sz w:val="28"/>
          <w:szCs w:val="28"/>
        </w:rPr>
        <w:t xml:space="preserve">07.05.2025 года в 15 час. 50 мин. </w:t>
      </w:r>
      <w:r>
        <w:rPr>
          <w:rFonts w:ascii="Times New Roman" w:eastAsia="Times New Roman" w:hAnsi="Times New Roman" w:cs="Times New Roman"/>
          <w:sz w:val="28"/>
          <w:szCs w:val="28"/>
        </w:rPr>
        <w:t xml:space="preserve">объяснений </w:t>
      </w:r>
      <w:r>
        <w:rPr>
          <w:rFonts w:ascii="Times New Roman" w:eastAsia="Times New Roman" w:hAnsi="Times New Roman" w:cs="Times New Roman"/>
          <w:sz w:val="28"/>
          <w:szCs w:val="28"/>
        </w:rPr>
        <w:t xml:space="preserve">показавший, что 07.05.2025 года около 13 час. 31 мин. по адресу: г. Сургут, ул. Геологическая, дом 19 он, находясь за управлением указанным транспортным средством, при движении задним ходом не убедился в безопасности движения и допустил наезд на шлагбаум, повредив его. </w:t>
      </w:r>
    </w:p>
    <w:p>
      <w:pPr>
        <w:spacing w:before="0" w:after="0"/>
        <w:ind w:firstLine="720"/>
        <w:jc w:val="both"/>
        <w:rPr>
          <w:sz w:val="28"/>
          <w:szCs w:val="28"/>
        </w:rPr>
      </w:pPr>
      <w:r>
        <w:rPr>
          <w:rFonts w:ascii="Times New Roman" w:eastAsia="Times New Roman" w:hAnsi="Times New Roman" w:cs="Times New Roman"/>
          <w:sz w:val="28"/>
          <w:szCs w:val="28"/>
        </w:rPr>
        <w:t>Основанием для направления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Овечкина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 медицинское</w:t>
      </w:r>
      <w:r>
        <w:rPr>
          <w:rFonts w:ascii="Times New Roman" w:eastAsia="Times New Roman" w:hAnsi="Times New Roman" w:cs="Times New Roman"/>
          <w:sz w:val="28"/>
          <w:szCs w:val="28"/>
        </w:rPr>
        <w:t xml:space="preserve"> освидетельствование </w:t>
      </w:r>
      <w:r>
        <w:rPr>
          <w:rFonts w:ascii="Times New Roman" w:eastAsia="Times New Roman" w:hAnsi="Times New Roman" w:cs="Times New Roman"/>
          <w:sz w:val="28"/>
          <w:szCs w:val="28"/>
        </w:rPr>
        <w:t xml:space="preserve">на состояние опьянения послужили обстоятельства, связанные </w:t>
      </w:r>
      <w:r>
        <w:rPr>
          <w:rFonts w:ascii="Times New Roman" w:eastAsia="Times New Roman" w:hAnsi="Times New Roman" w:cs="Times New Roman"/>
          <w:sz w:val="28"/>
          <w:szCs w:val="28"/>
        </w:rPr>
        <w:t>с т</w:t>
      </w:r>
      <w:r>
        <w:rPr>
          <w:rFonts w:ascii="Times New Roman" w:eastAsia="Times New Roman" w:hAnsi="Times New Roman" w:cs="Times New Roman"/>
          <w:sz w:val="28"/>
          <w:szCs w:val="28"/>
        </w:rPr>
        <w:t>ем, что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ранее управлял транспортным средством и </w:t>
      </w:r>
      <w:r>
        <w:rPr>
          <w:rFonts w:ascii="Times New Roman" w:eastAsia="Times New Roman" w:hAnsi="Times New Roman" w:cs="Times New Roman"/>
          <w:sz w:val="28"/>
          <w:szCs w:val="28"/>
        </w:rPr>
        <w:t>был причастен к ДТП</w:t>
      </w:r>
      <w:r>
        <w:rPr>
          <w:rFonts w:ascii="Times New Roman" w:eastAsia="Times New Roman" w:hAnsi="Times New Roman" w:cs="Times New Roman"/>
          <w:sz w:val="28"/>
          <w:szCs w:val="28"/>
        </w:rPr>
        <w:t>, а также наличием у него признаков оп</w:t>
      </w:r>
      <w:r>
        <w:rPr>
          <w:rFonts w:ascii="Times New Roman" w:eastAsia="Times New Roman" w:hAnsi="Times New Roman" w:cs="Times New Roman"/>
          <w:sz w:val="28"/>
          <w:szCs w:val="28"/>
        </w:rPr>
        <w:t>ьянения (запах алкоголя изо рта и 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отказом от прохождения освидетельствования на состояние алкогольного опьянения</w:t>
      </w:r>
      <w:r>
        <w:rPr>
          <w:rFonts w:ascii="Times New Roman" w:eastAsia="Times New Roman" w:hAnsi="Times New Roman" w:cs="Times New Roman"/>
          <w:sz w:val="28"/>
          <w:szCs w:val="28"/>
        </w:rPr>
        <w:t>. Однако от прохождения медицинского освидетельствования на состояние опьянения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отказался, что зафиксировано инспектором ДПС,</w:t>
      </w:r>
      <w:r>
        <w:rPr>
          <w:rFonts w:ascii="Times New Roman" w:eastAsia="Times New Roman" w:hAnsi="Times New Roman" w:cs="Times New Roman"/>
          <w:sz w:val="28"/>
          <w:szCs w:val="28"/>
        </w:rPr>
        <w:t xml:space="preserve"> и отражено на имеющейся видеозаписи,</w:t>
      </w:r>
      <w:r>
        <w:rPr>
          <w:rFonts w:ascii="Times New Roman" w:eastAsia="Times New Roman" w:hAnsi="Times New Roman" w:cs="Times New Roman"/>
          <w:sz w:val="28"/>
          <w:szCs w:val="28"/>
        </w:rPr>
        <w:t xml:space="preserve"> от подписи в протоколе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самым реализовал свое право по своему усмотрению.</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 разъяснениями, содержащимися в </w:t>
      </w:r>
      <w:r>
        <w:rPr>
          <w:rFonts w:ascii="Times New Roman" w:eastAsia="Times New Roman" w:hAnsi="Times New Roman" w:cs="Times New Roman"/>
          <w:sz w:val="28"/>
          <w:szCs w:val="28"/>
        </w:rPr>
        <w:t>абз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постановления Пленума Верховного Суда Российской Федерации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25.06.2019 года № </w:t>
      </w:r>
      <w:r>
        <w:rPr>
          <w:rFonts w:ascii="Times New Roman" w:eastAsia="Times New Roman" w:hAnsi="Times New Roman" w:cs="Times New Roman"/>
          <w:sz w:val="28"/>
          <w:szCs w:val="28"/>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Правил дорожного движения о запрещении употреблять алкогольные напитки, наркотические или психотропные вещества, его действия дополнительно подлежат квалификации по 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12.27 Кодекса Российской Федерации об административных правонарушениях.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статьи 12.26 Кодекса Российской Федерации об административных правонарушениях.</w:t>
      </w:r>
    </w:p>
    <w:p>
      <w:pPr>
        <w:spacing w:before="0" w:after="0"/>
        <w:ind w:firstLine="720"/>
        <w:jc w:val="both"/>
        <w:rPr>
          <w:sz w:val="28"/>
          <w:szCs w:val="28"/>
        </w:rPr>
      </w:pPr>
      <w:r>
        <w:rPr>
          <w:rFonts w:ascii="Times New Roman" w:eastAsia="Times New Roman" w:hAnsi="Times New Roman" w:cs="Times New Roman"/>
          <w:sz w:val="28"/>
          <w:szCs w:val="28"/>
        </w:rPr>
        <w:t>Применительно к обстоятельствам дела, в рамках которого установлен факт дорожно-транспортного происшествия, требование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Овечкину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как к водителю транспортного средства, причастному к дорожно-транспортному происшествию, о прохождении медицинского освидетельствования на состояние опьянения в целях подтверждения либо опровержения факта употребления алкогольных напитков или запрещенных веществ после дорожно-транспортного происшествия являлось законным и адресовано надлежащему субъекту, несмотря на то, что предъявлено спустя </w:t>
      </w:r>
      <w:r>
        <w:rPr>
          <w:rFonts w:ascii="Times New Roman" w:eastAsia="Times New Roman" w:hAnsi="Times New Roman" w:cs="Times New Roman"/>
          <w:sz w:val="28"/>
          <w:szCs w:val="28"/>
        </w:rPr>
        <w:t>определенное</w:t>
      </w:r>
      <w:r>
        <w:rPr>
          <w:rFonts w:ascii="Times New Roman" w:eastAsia="Times New Roman" w:hAnsi="Times New Roman" w:cs="Times New Roman"/>
          <w:sz w:val="28"/>
          <w:szCs w:val="28"/>
        </w:rPr>
        <w:t xml:space="preserve"> время</w:t>
      </w:r>
      <w:r>
        <w:rPr>
          <w:rFonts w:ascii="Times New Roman" w:eastAsia="Times New Roman" w:hAnsi="Times New Roman" w:cs="Times New Roman"/>
          <w:sz w:val="28"/>
          <w:szCs w:val="28"/>
        </w:rPr>
        <w:t xml:space="preserve"> (два часа)</w:t>
      </w:r>
      <w:r>
        <w:rPr>
          <w:rFonts w:ascii="Times New Roman" w:eastAsia="Times New Roman" w:hAnsi="Times New Roman" w:cs="Times New Roman"/>
          <w:sz w:val="28"/>
          <w:szCs w:val="28"/>
        </w:rPr>
        <w:t xml:space="preserve"> после дорожно-транспортного происшествия.</w:t>
      </w:r>
    </w:p>
    <w:p>
      <w:pPr>
        <w:spacing w:before="0" w:after="0"/>
        <w:ind w:firstLine="720"/>
        <w:jc w:val="both"/>
        <w:rPr>
          <w:sz w:val="28"/>
          <w:szCs w:val="28"/>
        </w:rPr>
      </w:pPr>
      <w:r>
        <w:rPr>
          <w:rFonts w:ascii="Times New Roman" w:eastAsia="Times New Roman" w:hAnsi="Times New Roman" w:cs="Times New Roman"/>
          <w:sz w:val="28"/>
          <w:szCs w:val="28"/>
        </w:rPr>
        <w:t>Факт совершения дорожного-транспортного происшествия и его оставление</w:t>
      </w:r>
      <w:r>
        <w:rPr>
          <w:rFonts w:ascii="Times New Roman" w:eastAsia="Times New Roman" w:hAnsi="Times New Roman" w:cs="Times New Roman"/>
          <w:sz w:val="28"/>
          <w:szCs w:val="28"/>
        </w:rPr>
        <w:t xml:space="preserve"> при вышеизложенных обстоятельствах</w:t>
      </w:r>
      <w:r>
        <w:rPr>
          <w:rFonts w:ascii="Times New Roman" w:eastAsia="Times New Roman" w:hAnsi="Times New Roman" w:cs="Times New Roman"/>
          <w:sz w:val="28"/>
          <w:szCs w:val="28"/>
        </w:rPr>
        <w:t xml:space="preserve"> Овечкин И.С. </w:t>
      </w:r>
      <w:r>
        <w:rPr>
          <w:rFonts w:ascii="Times New Roman" w:eastAsia="Times New Roman" w:hAnsi="Times New Roman" w:cs="Times New Roman"/>
          <w:sz w:val="28"/>
          <w:szCs w:val="28"/>
        </w:rPr>
        <w:t>не отрицает.</w:t>
      </w:r>
    </w:p>
    <w:p>
      <w:pPr>
        <w:spacing w:before="0" w:after="0"/>
        <w:ind w:firstLine="567"/>
        <w:jc w:val="both"/>
        <w:rPr>
          <w:sz w:val="28"/>
          <w:szCs w:val="28"/>
        </w:rPr>
      </w:pPr>
      <w:r>
        <w:rPr>
          <w:rFonts w:ascii="Times New Roman" w:eastAsia="Times New Roman" w:hAnsi="Times New Roman" w:cs="Times New Roman"/>
          <w:sz w:val="28"/>
          <w:szCs w:val="28"/>
        </w:rPr>
        <w:t xml:space="preserve">Данное обстоятельство также подтверждается имеющимися в деле письменными объяснениями Овечкина И.С. от 07.05.2025 г., согласно которым он имеет в собственности автомобиль </w:t>
      </w:r>
      <w:r>
        <w:rPr>
          <w:rStyle w:val="cat-UserDefinedgrp-69rplc-19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w:t>
      </w:r>
      <w:r>
        <w:rPr>
          <w:rStyle w:val="cat-UserDefinedgrp-91rplc-201"/>
          <w:rFonts w:ascii="Times New Roman" w:eastAsia="Times New Roman" w:hAnsi="Times New Roman" w:cs="Times New Roman"/>
          <w:sz w:val="28"/>
          <w:szCs w:val="28"/>
        </w:rPr>
        <w:t>...</w:t>
      </w:r>
      <w:r>
        <w:rPr>
          <w:rFonts w:ascii="Times New Roman" w:eastAsia="Times New Roman" w:hAnsi="Times New Roman" w:cs="Times New Roman"/>
          <w:sz w:val="28"/>
          <w:szCs w:val="28"/>
        </w:rPr>
        <w:t>. Управляя 07.05.2025 года около 13 час. 31 мин. по адресу: г. Сургут, ул. Геологическая, дом 19 указанным автомобилем, он при движении задним ходом не убедился в безопасности движения и допустил наезд на шлагбаум, повредив его, после с места ДТП он уехал, не сообщив об этом в полицию. Затем он поехал в магазин, взял две банки пива и употребил их в автомобиле около магазина по адресу: г. Сургут, ул. Щепеткина, дом 48/1, потом бы</w:t>
      </w:r>
      <w:r>
        <w:rPr>
          <w:rFonts w:ascii="Times New Roman" w:eastAsia="Times New Roman" w:hAnsi="Times New Roman" w:cs="Times New Roman"/>
          <w:sz w:val="28"/>
          <w:szCs w:val="28"/>
        </w:rPr>
        <w:t>л задержан сотрудниками полиции.</w:t>
      </w:r>
    </w:p>
    <w:p>
      <w:pPr>
        <w:spacing w:before="0" w:after="0"/>
        <w:ind w:firstLine="567"/>
        <w:jc w:val="both"/>
        <w:rPr>
          <w:sz w:val="28"/>
          <w:szCs w:val="28"/>
        </w:rPr>
      </w:pPr>
      <w:r>
        <w:rPr>
          <w:rFonts w:ascii="Times New Roman" w:eastAsia="Times New Roman" w:hAnsi="Times New Roman" w:cs="Times New Roman"/>
          <w:sz w:val="28"/>
          <w:szCs w:val="28"/>
        </w:rPr>
        <w:t>Письменные объяснения Овечкин И.С. заверил собственноручной подписью, указав «с моих слов записано верно и мною прочитано».</w:t>
      </w:r>
    </w:p>
    <w:p>
      <w:pPr>
        <w:spacing w:before="0" w:after="0"/>
        <w:ind w:firstLine="567"/>
        <w:jc w:val="both"/>
        <w:rPr>
          <w:sz w:val="28"/>
          <w:szCs w:val="28"/>
        </w:rPr>
      </w:pPr>
      <w:r>
        <w:rPr>
          <w:rFonts w:ascii="Times New Roman" w:eastAsia="Times New Roman" w:hAnsi="Times New Roman" w:cs="Times New Roman"/>
          <w:sz w:val="28"/>
          <w:szCs w:val="28"/>
        </w:rPr>
        <w:t>Таким образом, учитывая, что требование о прохождении медицинского освидетельствования на состояние опьянения предъявлялось уполномоченным должностным лицом в связи с причастностью Овечкина И.С. к событию, имевшему место в период управления им транспортным средством, данные требования, при наличии достаточных оснований полагать, что Овечкин И.С. находился в состоянии опьянения и последующего его отказа от прохождения освидетельствования на состояние алкогольного опьянения, являются законными.</w:t>
      </w:r>
    </w:p>
    <w:p>
      <w:pPr>
        <w:spacing w:before="0" w:after="0"/>
        <w:ind w:firstLine="720"/>
        <w:jc w:val="both"/>
        <w:rPr>
          <w:sz w:val="28"/>
          <w:szCs w:val="28"/>
        </w:rPr>
      </w:pPr>
      <w:r>
        <w:rPr>
          <w:rFonts w:ascii="Times New Roman" w:eastAsia="Times New Roman" w:hAnsi="Times New Roman" w:cs="Times New Roman"/>
          <w:sz w:val="28"/>
          <w:szCs w:val="28"/>
        </w:rPr>
        <w:t>При наличии достаточных оснований полагать, что водитель транспортного средства после дорожно-транспортного происшествия, к которому он причастен, находится в состоянии опьянения, у сотрудника ГАИ, как должностного лица, которому предоставлено право государственного надзора и контроля за безопасностью движения, имелись полномочия на применение мер обеспечения производства по делу.</w:t>
      </w:r>
    </w:p>
    <w:p>
      <w:pPr>
        <w:spacing w:before="0" w:after="0"/>
        <w:ind w:firstLine="720"/>
        <w:jc w:val="both"/>
        <w:rPr>
          <w:sz w:val="28"/>
          <w:szCs w:val="28"/>
        </w:rPr>
      </w:pPr>
      <w:r>
        <w:rPr>
          <w:rFonts w:ascii="Times New Roman" w:eastAsia="Times New Roman" w:hAnsi="Times New Roman" w:cs="Times New Roman"/>
          <w:sz w:val="28"/>
          <w:szCs w:val="28"/>
        </w:rPr>
        <w:t>Таким образом, учитывая, что требование о прохождении медицинского освидетельствования в целях установления состояния опьянения предъявлялось сотрудниками ГИБДД в связи с причастностью</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Овечкина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 дорожно-транспортному происшествию, которое произошло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управлени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им транспортным средством, данные требования, при наличии достаточных оснований полагать, что он находился в состоянии опьянения, являются законными.</w:t>
      </w:r>
    </w:p>
    <w:p>
      <w:pPr>
        <w:spacing w:before="0" w:after="0"/>
        <w:ind w:firstLine="720"/>
        <w:jc w:val="both"/>
        <w:rPr>
          <w:sz w:val="28"/>
          <w:szCs w:val="28"/>
        </w:rPr>
      </w:pPr>
      <w:r>
        <w:rPr>
          <w:rFonts w:ascii="Times New Roman" w:eastAsia="Times New Roman" w:hAnsi="Times New Roman" w:cs="Times New Roman"/>
          <w:sz w:val="28"/>
          <w:szCs w:val="28"/>
        </w:rPr>
        <w:t xml:space="preserve">В этой связи доводы стороны защиты </w:t>
      </w:r>
      <w:r>
        <w:rPr>
          <w:rFonts w:ascii="Times New Roman" w:eastAsia="Times New Roman" w:hAnsi="Times New Roman" w:cs="Times New Roman"/>
          <w:sz w:val="28"/>
          <w:szCs w:val="28"/>
        </w:rPr>
        <w:t>о том, что требование сотрудника полиции о прохождении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Овечкиным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медицинского освидетельствования на состояние опьянения не основано на законе, поскольку на момент предъявления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Овечкину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указанн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он водителем транспортного средства не являлся, подлежат отклонению.</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Овечкину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должностным лицом </w:t>
      </w:r>
      <w:r>
        <w:rPr>
          <w:rFonts w:ascii="Times New Roman" w:eastAsia="Times New Roman" w:hAnsi="Times New Roman" w:cs="Times New Roman"/>
          <w:sz w:val="28"/>
          <w:szCs w:val="28"/>
        </w:rPr>
        <w:t>в соответствии с требованиями ст. 27.12 Кодекса Российской Федерации об административных правонарушениях и названных выше Правил</w:t>
      </w:r>
      <w:r>
        <w:rPr>
          <w:rFonts w:ascii="Times New Roman" w:eastAsia="Times New Roman" w:hAnsi="Times New Roman" w:cs="Times New Roman"/>
          <w:sz w:val="28"/>
          <w:szCs w:val="28"/>
        </w:rPr>
        <w:t xml:space="preserve">, с применением видеозаписи. </w:t>
      </w:r>
    </w:p>
    <w:p>
      <w:pPr>
        <w:spacing w:before="0" w:after="0"/>
        <w:ind w:firstLine="720"/>
        <w:jc w:val="both"/>
        <w:rPr>
          <w:sz w:val="28"/>
          <w:szCs w:val="28"/>
        </w:rPr>
      </w:pPr>
      <w:r>
        <w:rPr>
          <w:rFonts w:ascii="Times New Roman" w:eastAsia="Times New Roman" w:hAnsi="Times New Roman" w:cs="Times New Roman"/>
          <w:sz w:val="28"/>
          <w:szCs w:val="28"/>
        </w:rPr>
        <w:t>Протокол об административном правонарушении соответствует</w:t>
      </w:r>
      <w:r>
        <w:rPr>
          <w:rFonts w:ascii="Times New Roman" w:eastAsia="Times New Roman" w:hAnsi="Times New Roman" w:cs="Times New Roman"/>
          <w:sz w:val="28"/>
          <w:szCs w:val="28"/>
        </w:rPr>
        <w:t xml:space="preserve"> требованиям ст. 28.2 КоАП РФ, </w:t>
      </w:r>
      <w:r>
        <w:rPr>
          <w:rFonts w:ascii="Times New Roman" w:eastAsia="Times New Roman" w:hAnsi="Times New Roman" w:cs="Times New Roman"/>
          <w:sz w:val="28"/>
          <w:szCs w:val="28"/>
        </w:rPr>
        <w:t>в нем отражены все необходимые данные для разрешения дела по существу</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обытие административного правонарушения описано в </w:t>
      </w:r>
      <w:r>
        <w:rPr>
          <w:rFonts w:ascii="Times New Roman" w:eastAsia="Times New Roman" w:hAnsi="Times New Roman" w:cs="Times New Roman"/>
          <w:sz w:val="28"/>
          <w:szCs w:val="28"/>
        </w:rPr>
        <w:t>протоколе в</w:t>
      </w:r>
      <w:r>
        <w:rPr>
          <w:rFonts w:ascii="Times New Roman" w:eastAsia="Times New Roman" w:hAnsi="Times New Roman" w:cs="Times New Roman"/>
          <w:sz w:val="28"/>
          <w:szCs w:val="28"/>
        </w:rPr>
        <w:t xml:space="preserve"> соответствии с диспозицией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12.26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совокупность доказательств позволяет мировому судье сделать вывод о виновности привлекаемого в совершении инкриминируемого административного правонарушения. </w:t>
      </w:r>
    </w:p>
    <w:p>
      <w:pPr>
        <w:spacing w:before="0" w:after="0"/>
        <w:ind w:firstLine="720"/>
        <w:jc w:val="both"/>
        <w:rPr>
          <w:sz w:val="28"/>
          <w:szCs w:val="28"/>
        </w:rPr>
      </w:pPr>
      <w:r>
        <w:rPr>
          <w:rFonts w:ascii="Times New Roman" w:eastAsia="Times New Roman" w:hAnsi="Times New Roman" w:cs="Times New Roman"/>
          <w:sz w:val="28"/>
          <w:szCs w:val="28"/>
        </w:rPr>
        <w:t xml:space="preserve">Действия Овечкина И.С. суд квалифицирует </w:t>
      </w:r>
      <w:r>
        <w:rPr>
          <w:rFonts w:ascii="Times New Roman" w:eastAsia="Times New Roman" w:hAnsi="Times New Roman" w:cs="Times New Roman"/>
          <w:sz w:val="28"/>
          <w:szCs w:val="28"/>
        </w:rPr>
        <w:t xml:space="preserve">по ч. 1 ст. 12.26 КоАП РФ - </w:t>
      </w:r>
      <w:r>
        <w:rPr>
          <w:rFonts w:ascii="Times New Roman" w:eastAsia="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p>
    <w:p>
      <w:pPr>
        <w:spacing w:before="0" w:after="0"/>
        <w:ind w:firstLine="720"/>
        <w:jc w:val="both"/>
        <w:rPr>
          <w:sz w:val="28"/>
          <w:szCs w:val="28"/>
        </w:rPr>
      </w:pPr>
      <w:r>
        <w:rPr>
          <w:rFonts w:ascii="Times New Roman" w:eastAsia="Times New Roman" w:hAnsi="Times New Roman" w:cs="Times New Roman"/>
          <w:sz w:val="28"/>
          <w:szCs w:val="28"/>
        </w:rPr>
        <w:t>Оснований для его освобождения от административной ответственности не имеется</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 xml:space="preserve">авным образом </w:t>
      </w:r>
      <w:r>
        <w:rPr>
          <w:rFonts w:ascii="Times New Roman" w:eastAsia="Times New Roman" w:hAnsi="Times New Roman" w:cs="Times New Roman"/>
          <w:sz w:val="28"/>
          <w:szCs w:val="28"/>
        </w:rPr>
        <w:t>отсутствуют основания для переквалификации действий Овечкина И.С. в том числе на ч. 3 ст. 12.27 КоАП РФ</w:t>
      </w:r>
      <w:r>
        <w:rPr>
          <w:rFonts w:ascii="Times New Roman" w:eastAsia="Times New Roman" w:hAnsi="Times New Roman" w:cs="Times New Roman"/>
          <w:sz w:val="28"/>
          <w:szCs w:val="28"/>
        </w:rPr>
        <w:t xml:space="preserve">, поскольку исходя из </w:t>
      </w:r>
      <w:r>
        <w:rPr>
          <w:rFonts w:ascii="Times New Roman" w:eastAsia="Times New Roman" w:hAnsi="Times New Roman" w:cs="Times New Roman"/>
          <w:sz w:val="28"/>
          <w:szCs w:val="28"/>
        </w:rPr>
        <w:t xml:space="preserve">разъяснений, данных в </w:t>
      </w:r>
      <w:r>
        <w:rPr>
          <w:rFonts w:ascii="Times New Roman" w:eastAsia="Times New Roman" w:hAnsi="Times New Roman" w:cs="Times New Roman"/>
          <w:sz w:val="28"/>
          <w:szCs w:val="28"/>
        </w:rPr>
        <w:t>абз</w:t>
      </w:r>
      <w:r>
        <w:rPr>
          <w:rFonts w:ascii="Times New Roman" w:eastAsia="Times New Roman" w:hAnsi="Times New Roman" w:cs="Times New Roman"/>
          <w:sz w:val="28"/>
          <w:szCs w:val="28"/>
        </w:rPr>
        <w:t xml:space="preserve">. 10 п. 20 приведенного выше постановления Пленума Верховного Суда Российской Федерации от 25.06.2019 года, </w:t>
      </w:r>
      <w:r>
        <w:rPr>
          <w:rFonts w:ascii="Times New Roman" w:eastAsia="Times New Roman" w:hAnsi="Times New Roman" w:cs="Times New Roman"/>
          <w:sz w:val="28"/>
          <w:szCs w:val="28"/>
        </w:rPr>
        <w:t xml:space="preserve">доказательством состояния опьянения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Между тем, из материалов дела усматривается, что </w:t>
      </w:r>
      <w:r>
        <w:rPr>
          <w:rFonts w:ascii="Times New Roman" w:eastAsia="Times New Roman" w:hAnsi="Times New Roman" w:cs="Times New Roman"/>
          <w:sz w:val="28"/>
          <w:szCs w:val="28"/>
        </w:rPr>
        <w:t>Овечкин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 2.3.2 ПДД</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поэтому</w:t>
      </w:r>
      <w:r>
        <w:rPr>
          <w:rFonts w:ascii="Times New Roman" w:eastAsia="Times New Roman" w:hAnsi="Times New Roman" w:cs="Times New Roman"/>
          <w:sz w:val="28"/>
          <w:szCs w:val="28"/>
        </w:rPr>
        <w:t xml:space="preserve"> его действия образуют состав административного правонарушения, предусмотренного ч. 1 ст. 12.26 КоАП РФ.</w:t>
      </w:r>
    </w:p>
    <w:p>
      <w:pPr>
        <w:spacing w:before="0" w:after="0"/>
        <w:ind w:firstLine="720"/>
        <w:jc w:val="both"/>
        <w:rPr>
          <w:sz w:val="28"/>
          <w:szCs w:val="28"/>
        </w:rPr>
      </w:pPr>
      <w:r>
        <w:rPr>
          <w:rFonts w:ascii="Times New Roman" w:eastAsia="Times New Roman" w:hAnsi="Times New Roman" w:cs="Times New Roman"/>
          <w:sz w:val="28"/>
          <w:szCs w:val="28"/>
        </w:rPr>
        <w:t xml:space="preserve">Наличие в обязательном порядке </w:t>
      </w:r>
      <w:r>
        <w:rPr>
          <w:rFonts w:ascii="Times New Roman" w:eastAsia="Times New Roman" w:hAnsi="Times New Roman" w:cs="Times New Roman"/>
          <w:sz w:val="28"/>
          <w:szCs w:val="28"/>
        </w:rPr>
        <w:t>видеофиксации</w:t>
      </w:r>
      <w:r>
        <w:rPr>
          <w:rFonts w:ascii="Times New Roman" w:eastAsia="Times New Roman" w:hAnsi="Times New Roman" w:cs="Times New Roman"/>
          <w:sz w:val="28"/>
          <w:szCs w:val="28"/>
        </w:rPr>
        <w:t xml:space="preserve"> управления транспортным средством водителем, о которой говорит сторона защиты, не является обязательным, а допускается как одно из возможных доказательств, соответственно, отсутствие такой </w:t>
      </w:r>
      <w:r>
        <w:rPr>
          <w:rFonts w:ascii="Times New Roman" w:eastAsia="Times New Roman" w:hAnsi="Times New Roman" w:cs="Times New Roman"/>
          <w:sz w:val="28"/>
          <w:szCs w:val="28"/>
        </w:rPr>
        <w:t>видеофиксации</w:t>
      </w:r>
      <w:r>
        <w:rPr>
          <w:rFonts w:ascii="Times New Roman" w:eastAsia="Times New Roman" w:hAnsi="Times New Roman" w:cs="Times New Roman"/>
          <w:sz w:val="28"/>
          <w:szCs w:val="28"/>
        </w:rPr>
        <w:t>, не является основанием для освобождения лица от ответственности в случае наличия иных достаточных доказательств.</w:t>
      </w:r>
    </w:p>
    <w:p>
      <w:pPr>
        <w:spacing w:before="0" w:after="0"/>
        <w:ind w:firstLine="72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оводы защиты о неясности даты дорожно-транспор</w:t>
      </w:r>
      <w:r>
        <w:rPr>
          <w:rFonts w:ascii="Times New Roman" w:eastAsia="Times New Roman" w:hAnsi="Times New Roman" w:cs="Times New Roman"/>
          <w:sz w:val="28"/>
          <w:szCs w:val="28"/>
        </w:rPr>
        <w:t>тного происш</w:t>
      </w:r>
      <w:r>
        <w:rPr>
          <w:rFonts w:ascii="Times New Roman" w:eastAsia="Times New Roman" w:hAnsi="Times New Roman" w:cs="Times New Roman"/>
          <w:sz w:val="28"/>
          <w:szCs w:val="28"/>
        </w:rPr>
        <w:t xml:space="preserve">ествия так как на фотографиях указана дата 06.05.2025 с 22:51 по 22.55, </w:t>
      </w:r>
      <w:r>
        <w:rPr>
          <w:rFonts w:ascii="Times New Roman" w:eastAsia="Times New Roman" w:hAnsi="Times New Roman" w:cs="Times New Roman"/>
          <w:sz w:val="28"/>
          <w:szCs w:val="28"/>
        </w:rPr>
        <w:t xml:space="preserve">а также об отсутствии преюдициального значения постановления мирового судьи о привлечении Овечкина И.С. по ч. 2 ст. 12.27 КоАП РФ, </w:t>
      </w:r>
      <w:r>
        <w:rPr>
          <w:rFonts w:ascii="Times New Roman" w:eastAsia="Times New Roman" w:hAnsi="Times New Roman" w:cs="Times New Roman"/>
          <w:sz w:val="28"/>
          <w:szCs w:val="28"/>
        </w:rPr>
        <w:t>подлежит отклонению, так как факт, время и место совершения дорожно-транспортного происшествия</w:t>
      </w:r>
      <w:r>
        <w:rPr>
          <w:rFonts w:ascii="Times New Roman" w:eastAsia="Times New Roman" w:hAnsi="Times New Roman" w:cs="Times New Roman"/>
          <w:sz w:val="28"/>
          <w:szCs w:val="28"/>
        </w:rPr>
        <w:t>, помимо названного постановления,</w:t>
      </w:r>
      <w:r>
        <w:rPr>
          <w:rFonts w:ascii="Times New Roman" w:eastAsia="Times New Roman" w:hAnsi="Times New Roman" w:cs="Times New Roman"/>
          <w:sz w:val="28"/>
          <w:szCs w:val="28"/>
        </w:rPr>
        <w:t xml:space="preserve"> установлен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иными материалами о ДТП, в частности, вышеперечисленными рапортами должностных</w:t>
      </w:r>
      <w:r>
        <w:rPr>
          <w:rFonts w:ascii="Times New Roman" w:eastAsia="Times New Roman" w:hAnsi="Times New Roman" w:cs="Times New Roman"/>
          <w:sz w:val="28"/>
          <w:szCs w:val="28"/>
        </w:rPr>
        <w:t xml:space="preserve"> лиц, объяснением Овечкина И.С. </w:t>
      </w:r>
    </w:p>
    <w:p>
      <w:pPr>
        <w:spacing w:before="0" w:after="0"/>
        <w:ind w:firstLine="720"/>
        <w:jc w:val="both"/>
        <w:rPr>
          <w:sz w:val="28"/>
          <w:szCs w:val="28"/>
        </w:rPr>
      </w:pPr>
      <w:r>
        <w:rPr>
          <w:rFonts w:ascii="Times New Roman" w:eastAsia="Times New Roman" w:hAnsi="Times New Roman" w:cs="Times New Roman"/>
          <w:sz w:val="28"/>
          <w:szCs w:val="28"/>
        </w:rPr>
        <w:t>С учетом вышеизложенного, ходатайство защитника о прекращении производства по делу не подлежит удовлетворению.</w:t>
      </w:r>
    </w:p>
    <w:p>
      <w:pPr>
        <w:spacing w:before="0" w:after="0"/>
        <w:ind w:firstLine="720"/>
        <w:jc w:val="both"/>
        <w:rPr>
          <w:sz w:val="28"/>
          <w:szCs w:val="28"/>
        </w:rPr>
      </w:pPr>
      <w:r>
        <w:rPr>
          <w:rFonts w:ascii="Times New Roman" w:eastAsia="Times New Roman" w:hAnsi="Times New Roman" w:cs="Times New Roman"/>
          <w:sz w:val="28"/>
          <w:szCs w:val="28"/>
        </w:rPr>
        <w:t>Обстоятельств, перечисленных в ст. 24.5 КоАП РФ, исключающих производство по делу об административном правонарушении, не имеется.</w:t>
      </w:r>
    </w:p>
    <w:p>
      <w:pPr>
        <w:spacing w:before="0" w:after="0"/>
        <w:ind w:firstLine="720"/>
        <w:jc w:val="both"/>
        <w:rPr>
          <w:sz w:val="28"/>
          <w:szCs w:val="28"/>
        </w:rPr>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0" w:after="0"/>
        <w:ind w:firstLine="720"/>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судом не установлено.</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К обстоятельствам, отягчающим административную ответственность, суд относит повторное совершение однородного административного правонарушения (иные правонарушения в области дорожного движения).</w:t>
      </w:r>
    </w:p>
    <w:p>
      <w:pPr>
        <w:spacing w:before="0" w:after="0"/>
        <w:ind w:firstLine="720"/>
        <w:jc w:val="both"/>
        <w:rPr>
          <w:sz w:val="28"/>
          <w:szCs w:val="28"/>
        </w:rPr>
      </w:pPr>
      <w:r>
        <w:rPr>
          <w:rFonts w:ascii="Times New Roman" w:eastAsia="Times New Roman" w:hAnsi="Times New Roman" w:cs="Times New Roman"/>
          <w:sz w:val="28"/>
          <w:szCs w:val="28"/>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отношение </w:t>
      </w:r>
      <w:r>
        <w:rPr>
          <w:rFonts w:ascii="Times New Roman" w:eastAsia="Times New Roman" w:hAnsi="Times New Roman" w:cs="Times New Roman"/>
          <w:sz w:val="28"/>
          <w:szCs w:val="28"/>
        </w:rPr>
        <w:t xml:space="preserve">последнего </w:t>
      </w:r>
      <w:r>
        <w:rPr>
          <w:rFonts w:ascii="Times New Roman" w:eastAsia="Times New Roman" w:hAnsi="Times New Roman" w:cs="Times New Roman"/>
          <w:sz w:val="28"/>
          <w:szCs w:val="28"/>
        </w:rPr>
        <w:t>к содеянному.</w:t>
      </w:r>
    </w:p>
    <w:p>
      <w:pPr>
        <w:spacing w:before="0" w:after="0"/>
        <w:ind w:firstLine="720"/>
        <w:jc w:val="both"/>
        <w:rPr>
          <w:sz w:val="28"/>
          <w:szCs w:val="28"/>
        </w:rPr>
      </w:pPr>
      <w:r>
        <w:rPr>
          <w:rFonts w:ascii="Times New Roman" w:eastAsia="Times New Roman" w:hAnsi="Times New Roman" w:cs="Times New Roman"/>
          <w:sz w:val="28"/>
          <w:szCs w:val="28"/>
        </w:rPr>
        <w:t>На основании изложенного и руководствуясь ч.1 ст.12.26, ст.ст.29.9-29.11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Овечкина Илью Сергеевича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000 (сорок пять тысяч) рублей</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восемь</w:t>
      </w:r>
      <w:r>
        <w:rPr>
          <w:rFonts w:ascii="Times New Roman" w:eastAsia="Times New Roman" w:hAnsi="Times New Roman" w:cs="Times New Roman"/>
          <w:sz w:val="28"/>
          <w:szCs w:val="28"/>
        </w:rPr>
        <w:t>) месяцев.</w:t>
      </w:r>
    </w:p>
    <w:p>
      <w:pPr>
        <w:spacing w:before="0" w:after="0"/>
        <w:ind w:firstLine="567"/>
        <w:jc w:val="both"/>
        <w:rPr>
          <w:sz w:val="28"/>
          <w:szCs w:val="28"/>
        </w:rPr>
      </w:pPr>
      <w:r>
        <w:rPr>
          <w:rFonts w:ascii="Times New Roman" w:eastAsia="Times New Roman" w:hAnsi="Times New Roman" w:cs="Times New Roman"/>
          <w:sz w:val="28"/>
          <w:szCs w:val="28"/>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 Сургуту.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на Расчетный счет 03100643000000018700,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в РКЦ г. Ханты-Манси</w:t>
      </w:r>
      <w:r>
        <w:rPr>
          <w:rFonts w:ascii="Times New Roman" w:eastAsia="Times New Roman" w:hAnsi="Times New Roman" w:cs="Times New Roman"/>
          <w:sz w:val="28"/>
          <w:szCs w:val="28"/>
        </w:rPr>
        <w:t>йска, БИК 007162163, ОКТМО 71876</w:t>
      </w:r>
      <w:r>
        <w:rPr>
          <w:rFonts w:ascii="Times New Roman" w:eastAsia="Times New Roman" w:hAnsi="Times New Roman" w:cs="Times New Roman"/>
          <w:sz w:val="28"/>
          <w:szCs w:val="28"/>
        </w:rPr>
        <w:t xml:space="preserve">000, ИНН 8601010390, КПП 860101001, КБК 188 116 01123010001140 УИН </w:t>
      </w:r>
      <w:r>
        <w:rPr>
          <w:rFonts w:ascii="Times New Roman" w:eastAsia="Times New Roman" w:hAnsi="Times New Roman" w:cs="Times New Roman"/>
          <w:sz w:val="28"/>
          <w:szCs w:val="28"/>
        </w:rPr>
        <w:t>18810486250320008915</w:t>
      </w:r>
      <w:r>
        <w:rPr>
          <w:rFonts w:ascii="Times New Roman" w:eastAsia="Times New Roman" w:hAnsi="Times New Roman" w:cs="Times New Roman"/>
          <w:sz w:val="28"/>
          <w:szCs w:val="28"/>
        </w:rPr>
        <w:t>, получатель: УФК по ХМАО-Югре (УМВД России по ХМАО-Югре) (прочие денежные взыскания (штрафы) за правонарушение в области дорожного движения).</w:t>
      </w:r>
    </w:p>
    <w:p>
      <w:pPr>
        <w:spacing w:before="0" w:after="0"/>
        <w:ind w:firstLine="567"/>
        <w:jc w:val="both"/>
        <w:rPr>
          <w:sz w:val="28"/>
          <w:szCs w:val="28"/>
        </w:rPr>
      </w:pPr>
      <w:r>
        <w:rPr>
          <w:rFonts w:ascii="Times New Roman" w:eastAsia="Times New Roman" w:hAnsi="Times New Roman" w:cs="Times New Roman"/>
          <w:sz w:val="28"/>
          <w:szCs w:val="28"/>
        </w:rPr>
        <w:t>Штраф подлежит уплате в течение 60 дней с даты вступления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Квитанция с копией предоставляется в 106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д.9 ул. Гагарина г. Сургута.</w:t>
      </w:r>
    </w:p>
    <w:p>
      <w:pPr>
        <w:spacing w:before="0" w:after="0"/>
        <w:ind w:firstLine="567"/>
        <w:jc w:val="both"/>
        <w:rPr>
          <w:sz w:val="28"/>
          <w:szCs w:val="28"/>
        </w:rPr>
      </w:pPr>
      <w:r>
        <w:rPr>
          <w:rFonts w:ascii="Times New Roman" w:eastAsia="Times New Roman" w:hAnsi="Times New Roman" w:cs="Times New Roman"/>
          <w:sz w:val="28"/>
          <w:szCs w:val="28"/>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десяти дней со дня вручения или получения копии постановления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w:t>
      </w:r>
      <w:r>
        <w:rPr>
          <w:rFonts w:ascii="Times New Roman" w:eastAsia="Times New Roman" w:hAnsi="Times New Roman" w:cs="Times New Roman"/>
          <w:sz w:val="28"/>
          <w:szCs w:val="28"/>
        </w:rPr>
        <w:t>через миров</w:t>
      </w:r>
      <w:r>
        <w:rPr>
          <w:rFonts w:ascii="Times New Roman" w:eastAsia="Times New Roman" w:hAnsi="Times New Roman" w:cs="Times New Roman"/>
          <w:sz w:val="28"/>
          <w:szCs w:val="28"/>
        </w:rPr>
        <w:t>ого судью</w:t>
      </w:r>
      <w:r>
        <w:rPr>
          <w:rFonts w:ascii="Times New Roman" w:eastAsia="Times New Roman" w:hAnsi="Times New Roman" w:cs="Times New Roman"/>
          <w:sz w:val="28"/>
          <w:szCs w:val="28"/>
        </w:rPr>
        <w:t xml:space="preserve"> судебного участка № 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14 </w:t>
      </w:r>
      <w:r>
        <w:rPr>
          <w:rFonts w:ascii="Times New Roman" w:eastAsia="Times New Roman" w:hAnsi="Times New Roman" w:cs="Times New Roman"/>
          <w:sz w:val="26"/>
          <w:szCs w:val="26"/>
        </w:rPr>
        <w:t>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17.09.2025 года</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1386</w:t>
      </w:r>
      <w:r>
        <w:rPr>
          <w:rFonts w:ascii="Times New Roman" w:eastAsia="Times New Roman" w:hAnsi="Times New Roman" w:cs="Times New Roman"/>
          <w:sz w:val="26"/>
          <w:szCs w:val="26"/>
        </w:rPr>
        <w:t>-2614/2025</w:t>
      </w:r>
    </w:p>
    <w:p>
      <w:pPr>
        <w:spacing w:before="0" w:after="0"/>
        <w:ind w:firstLine="567"/>
        <w:jc w:val="both"/>
        <w:rPr>
          <w:sz w:val="28"/>
          <w:szCs w:val="28"/>
        </w:rPr>
      </w:pPr>
    </w:p>
    <w:p>
      <w:pPr>
        <w:spacing w:before="0" w:after="0"/>
        <w:ind w:firstLine="567"/>
        <w:jc w:val="both"/>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sectPr>
      <w:foot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2127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89rplc-9">
    <w:name w:val="cat-UserDefined grp-89 rplc-9"/>
    <w:basedOn w:val="DefaultParagraphFont"/>
  </w:style>
  <w:style w:type="character" w:customStyle="1" w:styleId="cat-UserDefinedgrp-90rplc-14">
    <w:name w:val="cat-UserDefined grp-90 rplc-14"/>
    <w:basedOn w:val="DefaultParagraphFont"/>
  </w:style>
  <w:style w:type="character" w:customStyle="1" w:styleId="cat-UserDefinedgrp-68rplc-26">
    <w:name w:val="cat-UserDefined grp-68 rplc-26"/>
    <w:basedOn w:val="DefaultParagraphFont"/>
  </w:style>
  <w:style w:type="character" w:customStyle="1" w:styleId="cat-UserDefinedgrp-66rplc-27">
    <w:name w:val="cat-UserDefined grp-66 rplc-27"/>
    <w:basedOn w:val="DefaultParagraphFont"/>
  </w:style>
  <w:style w:type="character" w:customStyle="1" w:styleId="cat-UserDefinedgrp-91rplc-30">
    <w:name w:val="cat-UserDefined grp-91 rplc-30"/>
    <w:basedOn w:val="DefaultParagraphFont"/>
  </w:style>
  <w:style w:type="character" w:customStyle="1" w:styleId="cat-UserDefinedgrp-67rplc-39">
    <w:name w:val="cat-UserDefined grp-67 rplc-39"/>
    <w:basedOn w:val="DefaultParagraphFont"/>
  </w:style>
  <w:style w:type="character" w:customStyle="1" w:styleId="cat-UserDefinedgrp-91rplc-41">
    <w:name w:val="cat-UserDefined grp-91 rplc-41"/>
    <w:basedOn w:val="DefaultParagraphFont"/>
  </w:style>
  <w:style w:type="character" w:customStyle="1" w:styleId="cat-UserDefinedgrp-92rplc-42">
    <w:name w:val="cat-UserDefined grp-92 rplc-42"/>
    <w:basedOn w:val="DefaultParagraphFont"/>
  </w:style>
  <w:style w:type="character" w:customStyle="1" w:styleId="cat-UserDefinedgrp-93rplc-52">
    <w:name w:val="cat-UserDefined grp-93 rplc-52"/>
    <w:basedOn w:val="DefaultParagraphFont"/>
  </w:style>
  <w:style w:type="character" w:customStyle="1" w:styleId="cat-UserDefinedgrp-68rplc-65">
    <w:name w:val="cat-UserDefined grp-68 rplc-65"/>
    <w:basedOn w:val="DefaultParagraphFont"/>
  </w:style>
  <w:style w:type="character" w:customStyle="1" w:styleId="cat-UserDefinedgrp-66rplc-66">
    <w:name w:val="cat-UserDefined grp-66 rplc-66"/>
    <w:basedOn w:val="DefaultParagraphFont"/>
  </w:style>
  <w:style w:type="character" w:customStyle="1" w:styleId="cat-UserDefinedgrp-91rplc-68">
    <w:name w:val="cat-UserDefined grp-91 rplc-68"/>
    <w:basedOn w:val="DefaultParagraphFont"/>
  </w:style>
  <w:style w:type="character" w:customStyle="1" w:styleId="cat-UserDefinedgrp-68rplc-79">
    <w:name w:val="cat-UserDefined grp-68 rplc-79"/>
    <w:basedOn w:val="DefaultParagraphFont"/>
  </w:style>
  <w:style w:type="character" w:customStyle="1" w:styleId="cat-UserDefinedgrp-66rplc-80">
    <w:name w:val="cat-UserDefined grp-66 rplc-80"/>
    <w:basedOn w:val="DefaultParagraphFont"/>
  </w:style>
  <w:style w:type="character" w:customStyle="1" w:styleId="cat-UserDefinedgrp-91rplc-82">
    <w:name w:val="cat-UserDefined grp-91 rplc-82"/>
    <w:basedOn w:val="DefaultParagraphFont"/>
  </w:style>
  <w:style w:type="character" w:customStyle="1" w:styleId="cat-UserDefinedgrp-94rplc-89">
    <w:name w:val="cat-UserDefined grp-94 rplc-89"/>
    <w:basedOn w:val="DefaultParagraphFont"/>
  </w:style>
  <w:style w:type="character" w:customStyle="1" w:styleId="cat-UserDefinedgrp-68rplc-97">
    <w:name w:val="cat-UserDefined grp-68 rplc-97"/>
    <w:basedOn w:val="DefaultParagraphFont"/>
  </w:style>
  <w:style w:type="character" w:customStyle="1" w:styleId="cat-UserDefinedgrp-91rplc-99">
    <w:name w:val="cat-UserDefined grp-91 rplc-99"/>
    <w:basedOn w:val="DefaultParagraphFont"/>
  </w:style>
  <w:style w:type="character" w:customStyle="1" w:styleId="cat-UserDefinedgrp-95rplc-104">
    <w:name w:val="cat-UserDefined grp-95 rplc-104"/>
    <w:basedOn w:val="DefaultParagraphFont"/>
  </w:style>
  <w:style w:type="character" w:customStyle="1" w:styleId="cat-UserDefinedgrp-96rplc-107">
    <w:name w:val="cat-UserDefined grp-96 rplc-107"/>
    <w:basedOn w:val="DefaultParagraphFont"/>
  </w:style>
  <w:style w:type="character" w:customStyle="1" w:styleId="cat-UserDefinedgrp-69rplc-110">
    <w:name w:val="cat-UserDefined grp-69 rplc-110"/>
    <w:basedOn w:val="DefaultParagraphFont"/>
  </w:style>
  <w:style w:type="character" w:customStyle="1" w:styleId="cat-UserDefinedgrp-91rplc-113">
    <w:name w:val="cat-UserDefined grp-91 rplc-113"/>
    <w:basedOn w:val="DefaultParagraphFont"/>
  </w:style>
  <w:style w:type="character" w:customStyle="1" w:styleId="cat-UserDefinedgrp-68rplc-122">
    <w:name w:val="cat-UserDefined grp-68 rplc-122"/>
    <w:basedOn w:val="DefaultParagraphFont"/>
  </w:style>
  <w:style w:type="character" w:customStyle="1" w:styleId="cat-UserDefinedgrp-97rplc-124">
    <w:name w:val="cat-UserDefined grp-97 rplc-124"/>
    <w:basedOn w:val="DefaultParagraphFont"/>
  </w:style>
  <w:style w:type="character" w:customStyle="1" w:styleId="cat-UserDefinedgrp-98rplc-127">
    <w:name w:val="cat-UserDefined grp-98 rplc-127"/>
    <w:basedOn w:val="DefaultParagraphFont"/>
  </w:style>
  <w:style w:type="character" w:customStyle="1" w:styleId="cat-UserDefinedgrp-98rplc-140">
    <w:name w:val="cat-UserDefined grp-98 rplc-140"/>
    <w:basedOn w:val="DefaultParagraphFont"/>
  </w:style>
  <w:style w:type="character" w:customStyle="1" w:styleId="cat-UserDefinedgrp-69rplc-142">
    <w:name w:val="cat-UserDefined grp-69 rplc-142"/>
    <w:basedOn w:val="DefaultParagraphFont"/>
  </w:style>
  <w:style w:type="character" w:customStyle="1" w:styleId="cat-UserDefinedgrp-91rplc-144">
    <w:name w:val="cat-UserDefined grp-91 rplc-144"/>
    <w:basedOn w:val="DefaultParagraphFont"/>
  </w:style>
  <w:style w:type="character" w:customStyle="1" w:styleId="cat-UserDefinedgrp-67rplc-168">
    <w:name w:val="cat-UserDefined grp-67 rplc-168"/>
    <w:basedOn w:val="DefaultParagraphFont"/>
  </w:style>
  <w:style w:type="character" w:customStyle="1" w:styleId="cat-UserDefinedgrp-99rplc-170">
    <w:name w:val="cat-UserDefined grp-99 rplc-170"/>
    <w:basedOn w:val="DefaultParagraphFont"/>
  </w:style>
  <w:style w:type="character" w:customStyle="1" w:styleId="cat-UserDefinedgrp-67rplc-178">
    <w:name w:val="cat-UserDefined grp-67 rplc-178"/>
    <w:basedOn w:val="DefaultParagraphFont"/>
  </w:style>
  <w:style w:type="character" w:customStyle="1" w:styleId="cat-UserDefinedgrp-99rplc-180">
    <w:name w:val="cat-UserDefined grp-99 rplc-180"/>
    <w:basedOn w:val="DefaultParagraphFont"/>
  </w:style>
  <w:style w:type="character" w:customStyle="1" w:styleId="cat-UserDefinedgrp-94rplc-181">
    <w:name w:val="cat-UserDefined grp-94 rplc-181"/>
    <w:basedOn w:val="DefaultParagraphFont"/>
  </w:style>
  <w:style w:type="character" w:customStyle="1" w:styleId="cat-UserDefinedgrp-69rplc-199">
    <w:name w:val="cat-UserDefined grp-69 rplc-199"/>
    <w:basedOn w:val="DefaultParagraphFont"/>
  </w:style>
  <w:style w:type="character" w:customStyle="1" w:styleId="cat-UserDefinedgrp-91rplc-201">
    <w:name w:val="cat-UserDefined grp-91 rplc-201"/>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F957FE5-9E6D-41F1-AEF4-0E06797B66E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